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d5c3" w14:textId="cc8d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мерах, связанных с изменением административно-территориального устройства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23 мая 1997 г. N 3523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изменениями, внесенными в
административно-территориальное устройство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при уточнении республиканского бюджета на 1997 год
обеспечить бездотационный режим функционирования городов Аркалыка,
Жезказгана, Кокшетау, Семипалатинска и Талдыкоргана, не допустив
снижения существовавших объемов их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направить высвобождающиеся при сокращении аппаратов
государственных органов средства на погашение задолженностей по
выплате пенсий и заработной платы бюджетным организациям;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передать в установленном порядке наиболее приемлемые из
высвобождающихся зданий государственных органов упраздненных
Жезказганской, Кокшетауской, Семипалатинской, Талдыкорганской и
Тургайской областей государственным высшим учебным заведениям и
учреждениям социальной сферы, предназначенным для обслуживания
ветеранов войны и труда, пенсионеров и инвалидов, а также судам и
правоохранительным органам;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максимально сохранить статус, порядок финансирования
государственных учреждений здравоохранения, образования, спорта,
культуры и искусства упраздненных областей;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до 1 июня 1997 года определить структуру, штатную
численность и лимиты на содержание местных исполнительных органов с
учетом изменений в административно-территориальном устройстве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сохранить объемы инвестиций, предусмотренные на 1997 год
упраздненным областям, и принять меры по дополнительному их
привлечению для реализации перспективных программ
социально-экономического развития городов Аркалыка, Жезказгана,
Кокшетау, Семипалатинска и Талдыкоргана;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до 1 июня 1997 года внести в Парламент проект закона,
предусматривающий сохранение полномочий депутатов местных
представительных органов в упраздненных областях.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Акмолинской, Алматинской, Восточно-Казахстанской,
Карагандинской, Кустанайской и Северо-Казахстанской областей: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 1 августа 1997 года разработать и в установленном порядке
утвердить программы социально-экономического развития городов
Аркалыка, Жезказгана, Кокшетау, Семипалатинска и Талдыкоргана;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двухмесячный срок определить назначение каждого
передаваемого здания, потребность в средствах для проведения
соответствующей реконструкции, оснащения необходимым оборудованием и
источники финансирования затрат за счет средств соответствующих
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реализовать в установленном законом порядке здания и другие
объекты государственных органов упраздненных областей, которые не
могут быть использованы в указанных целях, а также для
государственных нужд;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предусмотреть необходимые меры по укреплению
материально-технической базы городских исполнительных органов,
органов национальной безопасности, прокуратуры, Государственного
следственного комитета и внутренних дел в упраздненных областях;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 1 июля 1997 года в соответствии с законодательством
Республики Казахстан решить вопросы трудоустройства высвобождающихся
государственных служащих в упраздненных областях, при максимальном
использовании их на вакантных должностях в государственных органах и
предоставлении предусмотренных льгот и компенсаций.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областей и г.Алматы при оптимизации
административно-территориального устройства регионов и населенных
пунктов принимать меры по трудоустройству государственных служащих,
укреплению материальной базы государственных учебных заведений,
учреждений социальной сферы, судов и правоохранительных органов за
счет передачи им зданий упраздняемых местных исполнительных органов
и финансирования в связи с этим необходимых затрат, а также
дополнительному привлечению в местные бюджеты средств, полученных от
реализации зданий и иных объектов, которые не могут быть
использованы в указанных целях и для других государственных 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распоряжения возложить на
Администрацию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