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4c87" w14:textId="4094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комиссии по государственным символам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 июля 1997 года № 3578. Утратило силу Указом Президента Республики Казахстан от 29 августа 2016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Указом Президента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активизации деятельности по пропаганде государственных символов, упорядочения практики их применения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Указа Президента РК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Республиканскую комиссию по государственным символам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Республиканской комиссии по государственным символам (прилагается).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Председателем Республиканской комиссии по государственным символам является по должности Государственный секретарь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Председателю Республиканской комиссии принять все необходимые меры, вытекающие из настоящего распоряжения.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распоряжением Президента РК от 28 августа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1997 г. N 3578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Республиканской комиссии по государственным символам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- в редакции распоряжения Президента РК от 28 августа 2003 г. </w:t>
      </w:r>
      <w:r>
        <w:rPr>
          <w:rFonts w:ascii="Times New Roman"/>
          <w:b w:val="false"/>
          <w:i w:val="false"/>
          <w:color w:val="ff0000"/>
          <w:sz w:val="28"/>
        </w:rPr>
        <w:t>N 404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в соответствии с конституционными законами Республики Казахстан 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символах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определяет статус, полномочия и организацию деятельности Республиканской комиссии по государственным символам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Указа Президента РК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является консультативно-совещательным органом при Президенте Республики Казахстан, который разрабатывает предложения по реализации государственной политики в области изучения, пропаганды и применения государственных символов, формирования государственного стиля.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распоряжениями Государственного секретаря , а также настоящим Положением.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Председателем Комиссии является по должности Государственный секретарь Республики Казахстан.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 граждан Республики Казахстан уважительного отношения к государственным символам;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для Главы государства рекомендаций и предложений по реализации государственной политики в области пропаганды и применения государственных символов, формирования государственного стиля;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процессов самоидентификации государства, выработка рекомендаций по пропаганде и внедрению символов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идентификации и геральдических знаков, а также внесение предложений по совершенствованию правовой базы их применения.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Комиссии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реализации основных задач, определенных настоящим Положением,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Главе государства предложения по совершенствованию правовой базы в сфере пропаганды и применения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проекты символов государственной самоидентификации и символов международных организаций, в которых участвует Республика Казахстан, и дает по ним консультативные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центральным исполнительным органам предложения о проведении исследований по проблемам формирования государственного стиля;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участвует в разработке процедурных правил применения государственных символов при проведении официальных мероприятий, в различных сферах деятельности общества, а также в воинской и иной атрибутике;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оказывает консультативную помощь центральным и местным исполнительным органам в решении вопросов, возникающих в процессе работы по пропаганде и применению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обсуждении проектов геральдических знаков и дает по ним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установленном порядке взаимодействует с органами государственной власти, неправительственными организациями, а также со средствами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обращения граждан, сообщения средств массовой информации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сотрудничает с международными организациями, участвует в конференциях, совещаниях, семинарах по вопросам пропаганды и применения государственных символов.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Полномочия Комиссии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реализации основных задач Комиссия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 и должностных лиц необходимую информацию, документы, иные материалы и сведения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отчеты руководителей центральных и местных исполнительных органов о проводимой ими работе в целях реализации актов Главы государства по вопросам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инициировать проверку уполномоченными государственными органами деятельности государственных органов по пропаганде и применению государственных символов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изучать, анализировать, обобщать итоги работы государственных органов и организаций по вопросам пропаганды и применения государственных символов. Привлекать в этих целях специалистов центральных и местных исполнительных органов, творческих, научных организаций 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рекомендовать руководителям соответствующих государственных органов проведение проверок и служебных расследований по фактам нарушения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части применения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и контролировать деятельность </w:t>
      </w:r>
      <w:r>
        <w:rPr>
          <w:rFonts w:ascii="Times New Roman"/>
          <w:b w:val="false"/>
          <w:i w:val="false"/>
          <w:color w:val="000000"/>
          <w:sz w:val="28"/>
        </w:rPr>
        <w:t>комиссий по государственным символам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акимах областей, городов Астаны и Алматы, заслушивать отчеты об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создавать из работающих на общественных началах представителей научных учреждений, организаций образования и неправительственных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экспертный совет для проведения экспертно-аналитических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группы для рассмотрения отдельных вопросов, входящих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сотрудничать с аналогичными структурами государств-участников Содружества Независимых Государств, а также иных государств для обсуждения вопросов, связанных с практикой применения и пропаганды государственных символов.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Комиссии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 по представлению Государственного секретаря Республики Казахстан.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состоит из председателя, заместителя председателя, секретаря и членов Комиссии, которые участвуют в ее работе на общественных началах.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Комиссией, председательствует на ее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регулярно отчитывается о работе Комиссии перед Президентом Республики Казахстан и вносит ему предложения по совершенствованию деятельности государственных органов в сфере применения и пропаганды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составы экспертного совета и рабочих групп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распределяет поручения между членами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планы работы Комиссии, определяет повестку дня и подписывает протоколы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предложения членов Комиссии по совершенствованию ее деятельности и другим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предусмотренные нормативными правовыми актами, поручениями Президента Республики Казахстан и настоящим Положением.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подготовку проектов текущих и перспективных планов работы Комиссии, материалов к ее заседаниям, вносит на рассмотрение председателя проект повестки дня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отвечает за делопроизводство и обеспечивает контроль реализации планов работы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рабочих групп и экспертного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материалы, требующие заключения, экспертному совету Комиссии или государственному органу, если этот вопрос относится к компетенции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предусмотренные настоящим Положением.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Комиссии является Министерство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информационно-аналитическое и материально-техническое обеспечение деятельности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сбор, обработку информации, анализ практики применения и пропаганды государственных символов, вырабатывает предложения по совершенствованию работы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с государственными органами, должностными лицами и организациями служебную переписку по вопросам, отнесенным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необходимые для обеспечения деятельности Комиссии.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распоряжениями Президента РК от 30 мая 2005 г. </w:t>
      </w:r>
      <w:r>
        <w:rPr>
          <w:rFonts w:ascii="Times New Roman"/>
          <w:b w:val="false"/>
          <w:i w:val="false"/>
          <w:color w:val="000000"/>
          <w:sz w:val="28"/>
        </w:rPr>
        <w:t>N 549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ff0000"/>
          <w:sz w:val="28"/>
        </w:rPr>
        <w:t xml:space="preserve">; Указом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Комиссии созываются ее председателем по мере необходимости, но не менее двух раз в год.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Комиссии считаются правомочными, если на них присутствует более половины ее членов.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носят рекомендательный характер. При необходимости они оформляются распоряжением Государственного секретаря Республики Казахстан.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принимаются открытым голосованием не менее чем двумя третями голосов от числа присутствующих на ее заседании. При равенстве голосов считается принятым решение, за которое проголосовал председатель.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Члены Комиссии имеют право на особое мнение, которое должно быть изложено в письменном виде и приложено к протоколу.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Комиссии, принятые в пределах ее полномочий, направляются соответствующим государственным органам. </w:t>
      </w:r>
    </w:p>
    <w:bookmarkEnd w:id="26"/>
    <w:bookmarkStart w:name="z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1997 года N 3578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по государственным символам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РК от 15.07.1999 N 58.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