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1077" w14:textId="54f1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государственной статистики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7 июля 1997 г. N 3590.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государственной статистики, отмечая ее несоответствие требованиям реформирования экономики, особенно в части реального отражения состояния негосударственных нефинансовых структур, платежного баланса страны, аграрного сектора экономики, сектора домашних хозяйств, учета государственной собственности: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месячный срок создать Межведомственный совет по совершенствованию государственной статистики с участием представителей Правительства, центральных государственных органов, в том числе непосредственно подотчетных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подчиненных Президенту Республики Казахстан, и утвердить Положение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его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Определить основными задачами Совета: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осуществление научно-методического руководства процессом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совершенствования государственной статистики;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рассмотрение новых методик и форм статистической отчетности;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разработку плана мероприятий, связанных с совершенствованием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статистики.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