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2f130" w14:textId="892f1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отмене решения Квалификационной коллегии юстиции от 4-5 декабря 1997 года в части, касающейся Жусупова Н. 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ПРЕЗИДЕНТА РЕСПУБЛИКИ КАЗАХСТАН от 25 февраля 1998 г. N 3853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Учитывая заключение Высшего Судебного Совета Республики Казахстан от 25 февраля 1998 года отменить решение Квалификационной коллегии юстиции от 4-5 декабря 1997 года в части признания Жусупова Н.К. не сдавшим квалификационный экзамен на должность судьи.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ПРЕЗИДЕНТ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