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9c21" w14:textId="c239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 изменения в распоряжение Президента Республики Казахстан от 7 декабря 1996 г. N 3261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8 мая 1998 г. N 3948. Утратило силу - Указом Президента РК от 15 июля 1999 г. N 171 ~U990171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распоряжение Президента Республики Казахстан от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1996 г. N 3261 "О сокращении штатной численности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Республики Казахстан, содержащихся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распоряжению, в строке "Районные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суды", цифру "6550" заменить цифрой "6475".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