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123a" w14:textId="2411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деятельности Интеграционного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5 июня 1998 г. № 3975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решения Межгосударственного Совета Республики Беларусь, Республики Казахстан, Кыргызской Республики и Российской Федерации от 28 апреля 1998 года № 29 "Об изменении места нахождения Интеграционного Комитета":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уровню медицинского, жилищного, транспортного и санаторно-курортного обслуживания должности: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Председателя Интеграционного Комитета приравнивается к должности Первого заместителя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работников аппарата Интеграционного Комитета приравниваются к соответствующим должностям работников Администрации Президента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служебные удостоверения выдаются: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Председателю Интеграционного Комитета - за подписью Президента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руководящим работникам аппарата Интеграционного Комитета - за подписью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выделить помещения для размещения Интеграционного Комитета по адресу: г. Алматы, площадь Республики 4, без взимания арендной 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обслуживание служебных автомобилей Интеграционного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выделить необходимое количество служебных квартир для ответственных работников Интеграционного Комитета из числа граждан Республики Беларусь, Кыргызской Республики, Российской Федерации и Республики Таджикистан и размещения командированных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национальной безопасности Республики Казахстан обеспечить руководящих работников аппарата Интеграционного Комитета средствами правительственной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