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c306" w14:textId="64fc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Специальной стипендии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ноября 1998 года № 4140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повышения учебной и творческой активности студенческой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Учредить Специальную стипендию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Специальная стипендия).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Утвердить Положение о порядке назначения Специальной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образования, культуры и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создать Конкурсную комиссию по присуждению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стипендии.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Ввести назначение Специальной стипендии с 1 сентября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Утверждено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распоряжением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 12 ноября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№ 4140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порядке назначения Специальной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выплаты Специальной стипендии Президента Республики Казахстан (далее Специальная стипендия).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стипендия назначается студентам высших учебных заведений страны всех форм собственности, независимо от организационно-правовых основ и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Специальная стипендия формируется из академических гонораров Президента Республики Казахстан и устанавливается ежегодно в количестве 6 стипендий по 2 тысячи тенге в месяц каждая.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Специальная стипендия назначается студентам последнего курса обучения очных отделений высших учебных заведений республики, достигшим высоких результатов за весь период обучения, занимающимся научно-исследовательской работой, принимающим активное участие в общественной жизни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Кандидатуры на назначение Специальной стипендии выдвигаются Ученым советом высшего учебного заведения. Решение Ученого совета, подписанное ректором высшего учебного заведения, направляется в Конкурсную комиссию Министерства образования, культуры и здравоохранения Республики Казахстан ежегодно до 15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Конкурсную комиссию возглавляет Министр образования, культуры и здравоохранения Республики Казахстан. В состав Конкурсной комиссии включаются председатели комитетов министерства, ректора и профессора ведущих высших учебных заведений, известные ученые и деятели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Заседание Конкурсной комиссии считается правомочным, если на нем присутствует более половины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принимается открытым голосованием и простым большинством голосов членов Конкурсной комиссии, присутствующих на ее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Конкурсной комиссии оформляются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Министр образования, культуры и здравоохранения Республики Казахстан - председатель Конкурсной комиссии представляет ежегодно до 15 августа кандидатуры на назначение Специальных стипендий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Специальных стипендий производится ежемесячно. Специальные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стипендии перечисляются Министерством науки - 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счета высших учебных заведений, в которых обучаются стипендиаты.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Лишение студента Специальной стипендии производится в том же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они назначались.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Список студентов, обладателей Специальных стипендий, подлежит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опубликованию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(оператор:   А.Турсынова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Р.Жантасова)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