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3642" w14:textId="d8f3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персонального состава Национальной комиссии по делам семьи и женщин при Президенте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4 марта 1999 года N 16. Утратило силу - Указом Президента РК от 1 февраля 2006 года N 56 (U060056)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персональный состав Национальной комиссии по делам семьи и женщин при Президенте Республики Казахстан (прилагается).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распоряжение Президента Республики Казахстан от 21 декабря 1995 г. № 2704 "Об утверждении состава и определении рабочего органа Совета по проблемам семьи, женщин и демографической политике при Президенте Республики Казахстан".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распоряжением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14 марта 1999 г. № 16 </w:t>
      </w:r>
    </w:p>
    <w:bookmarkEnd w:id="2"/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ПЕРСОНАЛЬНЫЙ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Национальной комиссии по делам семьи и женщин при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Президенте Республики Казахстан  &lt;*&gt;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Персональный состав Национальной комиссии - в редакции распоряжения Президента РК от 2 марта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  N 527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Самакова Айткуль Байгазиевна       - Министр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Казахстан,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Национальной комиссии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семьи и женщин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Абдильдина Жанар Сакеновна         - генеральный директор АО "Агентство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"Хабар",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Андаржанова Мария Ивановна         - директор ТОО "Полимертрубы",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Алматинская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Асангазы Оразкуль Асангазыкызы     - заместитель акима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"Сары-Арка"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Аубанова Гульфаз Кенжетаевна       - главный врач частного родильного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дома, город Павлодар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Бурлаченко                         - заместитель акима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Светлана Николаевна                  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Васильева Лариса Александровна     - директор департамента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бюджетного планирования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Джалмагамбетова                    - депутат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Светлана Жакияновна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Жакупова Тамара Салимовна          - заведующая кафедрой Костанайского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государственного университета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имени Байтурсынова,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Костанайская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Искакова Саида Куановна            - заведующая Секретариатом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Национальной комиссии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семьи и женщин при Президенте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Карбузова Кульшат Жапархановна     - главный врач поликлиники N 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город Тараз Жамбылской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Курманбаева Шырын Асылхановна      - директор Семипалатинского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Казахского гуманитарно-юридического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университета доктор политических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наук, Восточно-Казахстанская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Кушекова Раиса Тажигалиевна        - директор комплекса "Райхан",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город Атырау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Махмудова Шолпан Джуматаевна       - директор ассоциации "Центр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бизнеса" кандидат физико-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математических наук, город Уральск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Западно-Казахстанской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Мусахаджаева Айман Кожебековна     - ректор Академии музыки профессор,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город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Мустафина Сабила Сапаровна         - заместитель акима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Мухамеджанова Алия Гафуровна       - директор областного института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повышения квалификации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информационных технологий,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город Кызылорда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Мырзахметова Замзагуль Естаевна    - президент корпорации "Тумар",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генеральный директор ТОО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"Кокшетауский хлебозавод",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Акмолинская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Назарбаева Сара Алпысовна          - почетный председатель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комиссии по делам семьи и женщин,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президент Фонда "Бобек"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Нукушева Сауле Галимовна           - и.о. профессора кафедры политики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управления здравоохранением Высшей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школы общественного здравоохранения,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Полищук Раиса Ивановна             - директор первой гимназии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Петропавловска Северо-Казахстанской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Сеитова Несип Мусатаевна           - председатель областной торгово-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промышленной палаты, Карагандинская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Сиврюкова Валентина Андреевна      - президент Конфедерации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неправительственных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Казахстана, город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Солтиева Жумагуль Куанышбековна    - заместитель главного редактора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газеты "Егемен Казакстан",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член Союза журналистов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Тарасенко Елена Ивановна           -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Тулегенова Апуажан Тулегеновна     - директор областного филиала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"Народный банк Казахстана",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город Актюбинск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Хасанова Зибира Мухсановна         - директор открытого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общества "Ак бобек",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Мангистауская область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