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75e2" w14:textId="a477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18 февраля 1999 года N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марта 1999 года N 17.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Пункт 2 распоряжения Президента Республики Казахстан от 18 февраля 1999 года N 8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N990008_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"Отдельные вопросы акционерных обществ" исключить.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