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df3b" w14:textId="41ad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дисциплины в государственном аппарате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мая 1999 года N 45.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ослабление контроля над деятельностью министерств и иных подведомственных органов и допущенные лично неоднократные случаи несвоевременного исполнения отдельных актов и поручений Президента Республики Казахстан объявить выговоры: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Джандосову У.А. - Заместителю Премьер-Министра Республики Казахстан - Министру финансов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Аблязову М.К. - Министру энергетики, индустрии и торговли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Обратить внимание Руководителя Канцелярии Премьер-Министра Республики Казахстан Тлеубердина А.А. на недостаточную работу по обеспечению контроля за своевременным и исчерпывающим исполнением актов и поручений Главы государства подразделениями Канцелярии.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Премьер-Министру Республики Казахстан Балгимбаеву Н.У., руководителям министерств, агентств и ведомств провести служебные расследования по каждому факту несвоевременного исполнения актов и поручений Главы государства с принятием жестких мер к виновным лицам, вплоть до освобождения от занимаемых должностей.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оперативные меры по устранению причин недисциплинированности и формализма в деятельности центральных и местных исполнительных органов, наведению порядка в работе их аппаратов, кадровому и техническому укреплению организационно-контрольных и документационных подразделений, повышению персональной ответственности должностных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 при участии Канцелярии Премьер-Министра Республики Казахстан регулярно проверять работу аппаратов министерств, агентств и ведомств по организации исполнения актов и поручений Главы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Администрацию Президента Республики Казахстан.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