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f95e" w14:textId="d60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Республиканской комиссии по государственным символам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июля 1999 года № 58.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дальнейшего совершенствования деятельности Республиканской комиссии по государственным символам, образованной распоряжением Президента Республики Казахстан от 2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3578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связи с кадровыми изменениями: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следующий состав Республиканской комиссии по государственным символам: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 Республики    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Администрации          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    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Министерства        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социально-культурного развития и науки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социально-культурного развития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Отделом внутренней политики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маслихата города Алматы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Секретариатом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Валиханов                   - архитектор, автор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Шота Идрисович                Герба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Еркимбеков                  - композитор,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Жексембекович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Жусип Нурторе               - главный редактор газеты «Айкын»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Малибеков                   - автор Государственного Герба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Малибекович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председатель Союза дизайнеров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Бимашевич              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Указа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13.11.2012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11.04.2014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Приложение к распоряжению Президента Республики Казахстан от 2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3578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1997 г., N 30, ст. 268) признать утратившим силу.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