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607b" w14:textId="c626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сентября 1999 года № 80. Утратило силу - распоряжением Президента РК от 10 февраля 2000 г. N 120 ~K000120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деятельности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межведомственную комиссию Совета Безопасности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противодействию религиозному экстремизму.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состав межведомственной комиссии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противодействию религиозному экстремизму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(секретно).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