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97f9" w14:textId="4d59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8 ноября 1999 года N 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наградах Республики Казахстан" и в целях упорядочения представления к награждению государственными наградами Казахстана, их учета и хранения: 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Инструкцию о порядке представления к награждению государственными наградами Республики Казахстан и их вручения (приложение №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Образцы документов к государственным наградам Республики Казахстан (приложении № 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Описание знаков государственных наград Республики Казахстан (приложение № 3). 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Администрации Президента Республики Казахстан разработать и утвердить Инструкцию о порядке приобретения, учета и хранения государственных наград Республики Казахстан и документов к ним.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распоряжения Президента РК от 28.05.2013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Установить, что требования Инструкции, предусмотренной пунктом 2 настоящего Указа, являются обязательными для государственных органов и должностных лиц, в части их касающейся.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1999 года № 90</w:t>
            </w:r>
          </w:p>
        </w:tc>
      </w:tr>
    </w:tbl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порядке представления к награждению государственными наградами Республики Казахстан и их вручения</w:t>
      </w:r>
    </w:p>
    <w:bookmarkEnd w:id="4"/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представления к награждению государственными наградами Республики Казахстан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Представление к награждению государственными наградами Республики Казахстан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наградах Республики Казахстан".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награды определяется исходя из характера и степени заслуг представляемого к награждению с учетом статусов знаков высшей степени отличия - ордена "Алтын Кыран", званий "Халық қаһарманы" и "Қазақстанның Еңбек Epi", орденов, медалей, почетных званий и Почетной грамоты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распоряжением Президента РК от 01.12.2008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278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Кандидатуры для награждения орденом "Алтын Кыран" определяются Президентом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к награждению иными государственными наградами вносятся Президенту Республики Казахстан Парламентом, Правительством Республики Казахстан, министерствами, агентствами, иными центральными и местными исполнительными органами, творческими союзами и другими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Кандидатуры для награждения могут рассматриваться и выдвигаться трудовыми коллективами, о чем делается запись в наградном листе. 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Повторное представление к награждению одной и той же наградой не допускается за исключением наград, имеющих степени.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к очередной награде возможно не раньше чем через пять лет после предыдущего награждения, за исключением наград для многодетных матерей и особых случаев, связанных с совершением героических подвигов, экстремальными обстоятельствами. </w:t>
      </w:r>
    </w:p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Почетное звание "Қазақстанның халық жазушысы" присваивается лицам, внесшим особый вклад в развитие литературы Республики Казахстан, удостоенным ранее почетного звания "Қазақстанның еңбек ciңipгeн қайраткері" ("Заслуженный деятель Казахстана"), и (или) лауреатам государственных премий Республики Казахстан в области литературы.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распоряжениями Президента РК от 25.03.2007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каждого представляемого к государственной награде составляется наградной лист установленного образца (формы № 1 и № 2 прилагаются).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наградном листе (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)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работы; для лиц, занятых на производстве, - основные результаты работы, а также указывается награда, которой он может быть отмечен.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Наградной лист подписывается руководителем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Наградной лист на первого руководителя подписывается руководством вышестоящего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Наградные листы скрепляются печатями тех организаций, руководителями которых они подписаны. На многодетную мать, представляемую к соответствующей награде, заполняется наградной лист установленного образца (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№ 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Наградные листы заполняются: на работающих матерей - по месту работы; на работающих индивидуально и на неработающих матерей - местными исполнительными органами и заверяются их подписью и печатью.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Наградной лист (форма № 2) заполняется на основании личных документов матери и детей, а на детей, пропавших без вести или погибших при обстоятельствах,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"О государственных наградах Республики Казахстан", представляются справки или другие подтверждающие документы соответствующих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Справки, подтверждающие наличие детей, действительны в течение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Наградные листы заполняются с применением компьютерной техники.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наградным листам представляемых к присвоению званий "Халық қаһарманы", "Қазақстанның Еңбек Epi" и почетных званий прилагаются две фотокарточки размером 3x4 с указанием фамилии и инициалов на обратной стороне.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Неправильно оформленные и поступившие менее чем за тридцать дней до заседания Комиссии по государственным наградам наградные документы к рассмотрению не принимаются.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распоряжениями Президента РК от 25.03.2007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выдвижения кандидатуры для награждения трудовым коллективом наградной лист и ходатайство коллектива о награждении направляются в соответствующие исполнительные органы или министерства, агентства, государственные комитеты, военные ведомства и другие органы, которые рассматривают поступившие материалы и готовит представления.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Представления на имя Президента Республики Казахстан вносятся: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работников организаций вне зависимости от форм собственности, местных государственных органов, представителей региональных общественных объединений – акимами городов Астаны и Алматы, областей;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председателей ревизионных комиссий областей, городов республиканского значения и столицы - Председателем Высшей аудиторской палаты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работников центральных государственных органов, органов, непосредственно подчиненных и подотчетных Президенту Республики Казахстан, республиканских творческих союзов и общественных объединений – руководителями этих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первых руководителей центральных государственных органов, органов, непосредственно подчиненных и подотчетных Президенту Республики Казахстан, акимов и секретарей маслихатов городов Астаны и Алматы, областей – Парламентом и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на каждого рекомендуемого к награждению готовится отдельно.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Указа Президента РК от 11.01.2016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распоряжением Президента РК от 12.08.2023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представления ходатайств о награждении военнослужащих и сотрудников Министерства обороны, Министерства внутренних дел, Комитета национальной безопасности, Республиканской гвардии, Службы охраны Президента Республики Казахстан, а также гражданского контингента этих органов определяется их руководством.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распоряжением Президента РК от 25 марта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114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Предложения о награждении граждан Республики Казахстан, работающих за рубежом, а также иностранных граждан и лиц без гражданства, проживающих за границей, представляются Министерством иностранных дел Республики Казахстан либо другими министерствами, государственными комитетами, иными центральными государственными органами по согласованию с Министерством иностранных дел республики.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Указом Президента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Представления к награждению иностранных граждан, проживающих на территории республики, производятся на общих основаниях. 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предварительного рассмотрения и подготовки предложений по наградам при Президенте Республики Казахстан создается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по государственным наградам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рассмотрения Комиссией ходатайства о награждении сообщается органу, представившему кандидатуру в устной форме.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и заявления граждан на решение Комиссии по награждению или отказу в награждении не рассматриваются. 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Указы Президента Республики Казахстан о награждении государственными наградами публикуются в сборнике "Собрание актов Президента Республики Казахстан и Правительства Республики Казахстан", в республиканской и местной печати, передаются по телевидению и радио. </w:t>
      </w:r>
    </w:p>
    <w:bookmarkEnd w:id="17"/>
    <w:bookmarkStart w:name="z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вручения государственных наград Республики Казахстан</w:t>
      </w:r>
    </w:p>
    <w:bookmarkEnd w:id="18"/>
    <w:bookmarkStart w:name="z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Вручение государственных наград производится в торжественной обстановке и гласно в срок не позднее 2-х месяцев со дня вступления в силу Указа Президента Республики Казахстан о награждении.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награды Республики Казахстан вручаются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награды от имени и по поручению Президента Республики Казахстан могут вручать также: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Государственный советник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акимы областей, городов Астаны и Алматы, министры, послы Республики Казахстан, а также другие лица, уполномоченные на это Президентом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распоряжением Президента РК от 12.08.2023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Вручение наград производится в Резиденции Президента Республики Казахстан, в республиканских, областных, городских исполнительных органах, на собраниях трудовых коллективов, а также в воинских частях и подразделениях.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награда Республики Казахстан вручается лично награжденному. Перед вручением награды оглашается Указ Президента Республики Казахстан о награждении. 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Каждому награжденному одновременно с вручением государственной награды выдаются документы о награждении: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лицу, награжденному орденом "Алтын Қыран" - орденская книжка;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лицу, удостоенному звания "Халық каһарманы" - книжка и удостоверение "Халық каһарманы";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лицу, удостоенному звания "Қазақстанның Еңбек Epi" – книжка и удостоверение "Қазақстанның Еңбек Epi";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лицу, награжденному орденом - орденская книжка;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лицу, награжденному медалью - удостоверение к медали;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лицу, удостоенному почетного звания - удостоверение к почетному званию.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Многодетной матери вместе с наградой вручается орденская книжка.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распоряжением Президента РК от 01.12.2008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15.02.2019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Все наградные документы заполняются в Администрации Президента Республики Казахстан.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 награждении являются бессрочными. Какие-либо исправления в документах о награждении не допускаются. В связи с изменениями фамилии, имени, отчества награжденного документ о награждении замене не подлежит.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удостоверения "Халық қаһарманы", "Қазақстанның Еңбек Epi" и удостоверения к почетным званиям вклеиваются фотографии награжденных, которые удостоверяются печатью.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распоряжениями Президента РК от 25.03.2007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01.12.2008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15.02.2019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16. До вручения государственной награды по месту вручения награды составляется список награжденных (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№ 3 </w:t>
      </w:r>
      <w:r>
        <w:rPr>
          <w:rFonts w:ascii="Times New Roman"/>
          <w:b w:val="false"/>
          <w:i w:val="false"/>
          <w:color w:val="000000"/>
          <w:sz w:val="28"/>
        </w:rPr>
        <w:t xml:space="preserve">), в котором награжденный после вручения награды лично расписывается о ее получении.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заверяется подписью лица, вручившего награду, и печатью органа, производившего вручение.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буквенных расхождений в написании фамилии, имени, отчества награжденного составляется акт уточнения (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№ 6 </w:t>
      </w:r>
      <w:r>
        <w:rPr>
          <w:rFonts w:ascii="Times New Roman"/>
          <w:b w:val="false"/>
          <w:i w:val="false"/>
          <w:color w:val="000000"/>
          <w:sz w:val="28"/>
        </w:rPr>
        <w:t xml:space="preserve">), который подписывается руководителем местного исполнительного органа и прилагается к протоколу вручения.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распоряжением Президента РК от 25 марта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О произведенном вручении государственной награды составляется протокол вручения (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№ 4 </w:t>
      </w:r>
      <w:r>
        <w:rPr>
          <w:rFonts w:ascii="Times New Roman"/>
          <w:b w:val="false"/>
          <w:i w:val="false"/>
          <w:color w:val="000000"/>
          <w:sz w:val="28"/>
        </w:rPr>
        <w:t xml:space="preserve">), который скрепляется подписью лица, вручившего награду, и печатью органа, производившего вручение.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награжденного, которому при жизни государственная награда не была вручена, или при посмертном награждении, награда и документы к ней передаются для хранения, как память, семье награжденного. Передача оформляется протоколом (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 №5 </w:t>
      </w:r>
      <w:r>
        <w:rPr>
          <w:rFonts w:ascii="Times New Roman"/>
          <w:b w:val="false"/>
          <w:i w:val="false"/>
          <w:color w:val="000000"/>
          <w:sz w:val="28"/>
        </w:rPr>
        <w:t xml:space="preserve">), который направляется в Администрацию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случае, если награжденный вследствие болезни, инвалидности не смог явиться на вручение, награда может быть вручена ему на дому или в лечебном учреждении, где находится награжденный.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места жительства награжденного (выбытия за пределы области, республики) на местах составляются списки лиц, которым не представилось возможным вручить награды (форма № 7), и направляются в Администрацию Президента Республики Казахстан. 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Ответственность за организацию и проведение вручения государственных наград на местах возлагается на исполнительные органы областей, городов Астаны и Алматы.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Порядок ношения орденов, медалей и других знаков отличия Республики Казахстан регулируется положениями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32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33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наградах Республики Казахстан".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 награжденного государственных наград бывшего СССР и иных иностранных государств, награды СССР и иностранных государств носятся после наград Республики Казахстан в последовательности,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статьях 11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вышеупомянутого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Вместо орденов и медалей награжденные лица могут носить символы наград установленного образца.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распоряжением Президента РК от 25 марта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20. Восстановление в правах на награды в случае необходимости осуществляется по ходатайству органов, обладающих правом внесения представления к награждению.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выдачи дубликатов государственных наград и документов к ним регулируется положениями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"О государственных наградах Республики Казахстан". В случае необходимости награжденный может обратиться с заявлением о выдаче дубликатов наград, взамен утраченных, в местный исполнительный орган. К заявлению прилагаются документ о награждении, документ государственного органа или учреждения об обстоятельствах утраты. Местный исполнительный орган после рассмотрения заявления направляет свое решение, заявление награжденного и приложенные к нему документы в областной исполнительный орган для рассмотрения и внесения в Комиссию по государственным наградам.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Дубликат документа о награждении выписывается на бланках действующего образца с проставлением слова "дубликат". 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Замена пришедших в негодное состояние государственных наград и документов о награждении может быть произведена в исключительных случаях по решению Комиссии по государственным наградам по заявлению награжденного и ходатайству местного исполнительного органа, вместе с которыми высылается испорченный знак и документ.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1999 года №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(область)    </w:t>
      </w:r>
    </w:p>
    <w:bookmarkStart w:name="z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НАГРАДНОЙ ЛИСТ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№ 1 в редакции распоряжения Президента РК от 28.05.2013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(ИИН)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Должность, место работы, службы (указать точное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предприятия, учреждения,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______________ 5. Год и место рождения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Национальность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Образование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Ученая степень, ученое звание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Какими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награжден(а) и дата награждения: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Домашний адрес: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стаж работы ______ 12. Стаж работы в отрасли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Стаж работы в данном трудовом коллективе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с указанием конкретных особых заслуг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награждаемого: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Кандидатура обсуждена и рекомендована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учреждения, организации,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обсуждения, №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к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награды)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предприятия,             Руководитель областного,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учреждения, организации              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(Ф.И.О.)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(подпись)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                                   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фамилия, имя, отчество награждаемого заполняются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удостоверению личности и обязательно указывается транскрипция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казахском и русском языках.</w:t>
      </w:r>
    </w:p>
    <w:bookmarkStart w:name="z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2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(область)    </w:t>
      </w:r>
    </w:p>
    <w:bookmarkStart w:name="z1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НАГРАДНОЙ ЛИСТ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№ 2 в редакции распоряжения Президента РК от 28.05.2013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(ИИН)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Год рождения ___________ Место рождения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Национальность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Должность и место работы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Какими наградами награждалась ранее за многодетность: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детях матери: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находятся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настоящее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Год и месяц рождения последнего ребенка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Домашний адрес матери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Представляется к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награды)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и детей многодетной матери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Подпись руководителя                     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предприятия, учреждения,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органа (по принадлежности)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Решение исполнительного органа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Подпись руководителя                      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районного (городского)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 заполнения)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фамилия, имя, отчество награждаемого заполняются по удостоверению личности и обязательно указывается транскрипция на казахском и русском языках.</w:t>
      </w:r>
    </w:p>
    <w:bookmarkStart w:name="z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ФОРМА № 3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3 в редакции распоряжения Президента РК от 25 марта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             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вручения награды                  дата вручения награды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(область, город, район)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НАГРАЖДЕННЫХ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Указу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 ______________ 200_ </w:t>
      </w:r>
      <w:r>
        <w:rPr>
          <w:rFonts w:ascii="Times New Roman"/>
          <w:b/>
          <w:i w:val="false"/>
          <w:color w:val="000000"/>
          <w:sz w:val="28"/>
        </w:rPr>
        <w:t>года  _</w:t>
      </w:r>
      <w:r>
        <w:rPr>
          <w:rFonts w:ascii="Times New Roman"/>
          <w:b/>
          <w:i w:val="false"/>
          <w:color w:val="000000"/>
          <w:sz w:val="28"/>
        </w:rPr>
        <w:t xml:space="preserve">____ 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ордена,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звезды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орденской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книжки, удосто-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верения к медали,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почетному званию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денного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Правильность данных и подпись награжденных заверяю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(фамилия, имя, отчество,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"___"_______________ __г. </w:t>
      </w:r>
    </w:p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№ 4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Республика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(область)  </w:t>
      </w:r>
    </w:p>
    <w:bookmarkStart w:name="z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вручения государственных наград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               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место вручения                          дата вручения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Мною,__________________________________________________________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(должность, фамилия, инициалы вручающего)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Президента Республики Казахстан вручены государственные награды награжденным: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Указу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от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награды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Ф.И.О. (по Указу)                   должность (по Указу)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вручившего </w:t>
      </w:r>
    </w:p>
    <w:bookmarkStart w:name="z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№ 5      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Республика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(область)       </w:t>
      </w:r>
    </w:p>
    <w:bookmarkStart w:name="z2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</w:t>
      </w:r>
      <w:r>
        <w:br/>
      </w:r>
      <w:r>
        <w:rPr>
          <w:rFonts w:ascii="Times New Roman"/>
          <w:b/>
          <w:i w:val="false"/>
          <w:color w:val="000000"/>
        </w:rPr>
        <w:t>передачи государственной награды семье умершего</w:t>
      </w:r>
      <w:r>
        <w:br/>
      </w:r>
      <w:r>
        <w:rPr>
          <w:rFonts w:ascii="Times New Roman"/>
          <w:b/>
          <w:i w:val="false"/>
          <w:color w:val="000000"/>
        </w:rPr>
        <w:t xml:space="preserve">(посмертно) награжденного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вручения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Мною,_______________________________________________________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(должность, фамилия и инициалы производившего передачу)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переданы__________________________________________________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награды,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умершего (посмертно) награжденного Указом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от "_____"____________ 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награжденного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его (ее)______________________________________________________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мужу, жене, сыну, дочери, опекуну, попечителю, отцу,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матери, брату, сестре награжденного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производившего передачу </w:t>
      </w:r>
    </w:p>
    <w:bookmarkStart w:name="z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№ 6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Республика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(область) </w:t>
      </w:r>
    </w:p>
    <w:bookmarkStart w:name="z2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о внесении уточнений в фамилии, имена и</w:t>
      </w:r>
      <w:r>
        <w:br/>
      </w:r>
      <w:r>
        <w:rPr>
          <w:rFonts w:ascii="Times New Roman"/>
          <w:b/>
          <w:i w:val="false"/>
          <w:color w:val="000000"/>
        </w:rPr>
        <w:t xml:space="preserve">отчества награжденных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к вручению государственных наград Республики Казахстан  установлены следующие неточности: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от________________________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награды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Напечатано:                    Должно быть: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   *    *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Образцы документов к государственным наградам Республики Казахстан (приложении № 2) к данному распоряжению не прилагались.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2 предусмотрены изменения распоряжением Президента РК от 15.02.2019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Описания знаков государственных наград Республики Казахстан (приложение 3) к данному распоряжению не прилагались.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3 предусмотрены изменения распоряжениями Президента РК от 01.12.2008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08.09.2010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28.05.2015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