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16d59" w14:textId="bd16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созыве шестой сессии Ассамблеи народов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9 ноября 1999 года № 92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Созвать шестую сессию Ассамблеи народов Казахстана 10 декабря 1999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 в городе Алматы с повесткой дня: "В дружбе и согласии в XXI век".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Правительству Республики Казахстан принять меры по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проведения шестой сессии Ассамблеи народов Казахстана.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