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bf19" w14:textId="2b0b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Президента Республики Казахстан Н. Назарбаева и Президента Азербайджанской Республики Г. 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 7 апреля 2000 года Баку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Президента Азербайджанской Республики Г. Алиева 7 апреля 2000 года Президент Республики Казахстан Н. Назарбаев находился с официальным визитом в Азербайджане.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Республики Казахстан и Азербайджанской Республики, глубоко и всесторонне проанализировав ход развития отношений между Казахстаном и Азербайджаном, весь спектр двустороннего сотрудничества, а также обменявшись мнениями по ряду международных и региональных проблем,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Главы государств с удовлетворением констатировали высокий уровень отношений между двумя странами, основанный на исторических чувствах дружбы и партнерстве двух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и Азербайджанская Республика подтвердили свою решимость в XXI веке предпринять дальнейшие шаги по пути наращивания взаимодействия, придать качественно новый характер процессу казахстанско-азербайджанского диалога в политической, экономической, культурной, гуманитарной и других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Президенты отметили исключительное значение осуществления совместных практических мер с целью ускорения полномасштабного функционирования Евроазиатского транспортного коридора, восстановления Великого Шелкового пути, реализации программ Трасека и Иногейт.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Лидеры Казахстана и Азербайджана, подчеркнув необходимость углубления сотрудничества в области транспортировки углеводородного сырья на международные рынки, подтвердили свою приверженность положениям Анкарской декларации от 29 декабря 1998 года и Стамбульской декларации от 18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Азербайджанская сторона выразила готовность транзитного пропуска через свою территорию в третьи страны углеводородного сырья, добытого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Главы государств, придавая важное значение Каспийскому морю в развитии экономик прибрежных стран, отметили необходимость скорейшего закрепления разграничения Каспия на соответствующие сектора между прикаспийскими государствами на основе принципа срединной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подтвердили актуальность взаимодействия в рамках ООН, ОБСЕ, ОИК, ОЭС и других международных организаций, а также отметили важность двустороннего и многостороннего сотрудничества в рамках Совета Евро-Атлантического Партнерства и программы НАТО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Президенты высоко оценили результаты Стамбульского Саммита ОБСЕ, особо подчеркнув выдвинутую на данном форуме инициативу Президента Азербайджанской Республики Г. Алиева о Пакте безопасности и сотрудничестве на Южном Кавказе.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выразили свою приверженность демократическим преобразованиям, уважению и защите прав и основных свобод человека, включая права лиц, принадлежащих к национальным меньшинствам, выполнению всех обязательств, вытекающих из основополагающих документов ООН и ОБСЕ, и подчеркнули свою решимость в строительстве правовых, демократических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Лидеры государств, осуждая акты агрессии, сепаратизма и терроризма во всех его формах и проявлениях, ставящих под угрозу территориальную целостность и безопасность государств, подрывающих основные права и свободы человека, принципы демократии и общечеловеческие ценности, вновь подтвердили неизменное желание развивать широкое взаимодействие по их предотвращению.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Президенты выступили за усиление эффективной деятельности ООН, ОБСЕ и других международных организаций в деле поддержания всеобщего мира, безопасности и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Выражая приверженность резолюциям ООН и ОБСЕ по армяно-азербайджанскому, нагорно-карабахскому конфликту, Стороны вновь выразили твердую уверенность в том, что урегулирование данного конфликта должно основываться на уважении и соблюдении суверенитета, территориальной целостности и неприкосновенности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Казахстан и Азербайджан отметили важную роль Совещания по взаимодействию и мерам доверия в Азии (СВМДА) в интересах безопасности, стабильности и сотрудничества в Азиатском регионе и подтвердили свою приверженность положениям Декларации принципов, регулирующих отношения между государствами-членами СВМДА, подписанной в ходе встречи Министров иностранных дел стран-членов СВМДА в г. Алматы 14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Президенты Казахстана и Азербайджана выразили уверенность в том, что углубление отношений между двумя государствами служит интересам укрепления сотрудничества в рамках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Главы государств подчеркнули, что состоявшиеся конструктивные и плодотворные переговоры внесли позитивный вклад в дальнейшее наращивание сотрудничества в духе добрососедства, дружбы и взаимопомощи.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Н. Назарбаев выразил признательность за теплый, радушный прием, оказанный Президентом Г. Алиевым и пригласил посетить Республику Казахстан с официальным визитом.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было с благодарностью принято.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Баку 7 апреля 2000 года, в двух подлинных экземплярах, каждый на казахском, азербайджанском и русском языках, причем все тексты имеют одинаковую силу.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