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8edb" w14:textId="7318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между Республикой Казахстан и Российской Федерацией о развитии сотрудничества в гуманитарной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 г. Астана 9 октября 2000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Республики Казахстан и Президент Российской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оценивая как полезный состоявшийся обмен мнениями по широкому кругу вопросов двустороннего гуманитарного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ценностям свободы, демократии, верховенства закона, уважения прав человека, свободы совести и вероисповедания, свободы самовыражения,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нормами международного права, принципами, изложенными в основополагающих документах Организации Объединенных Наций и Организации по безопасности и сотрудничеству в Европе,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сохранения духовной и культурной близости народов двух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B925500_ </w:t>
      </w:r>
      <w:r>
        <w:rPr>
          <w:rFonts w:ascii="Times New Roman"/>
          <w:b w:val="false"/>
          <w:i w:val="false"/>
          <w:color w:val="000000"/>
          <w:sz w:val="28"/>
        </w:rPr>
        <w:t>Договоре о дружбе, сотрудничестве и взаимной помощи между Республикой Казахстан и Российской Федерацией от 25 мая 1992 года, 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вечной дружбе и союзничестве, ориентированном в XXI столетие, от 6 июля 1998 года, Совместном заявлении Президентов Республики Казахстан и Российской Федерации от 19 июня 2000 года, а также других двусторонних документах,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на себя обязательство и в дальнейшем укреплять взаимопонимание и дружбу между народами Республики Казахстан и Российской Федерации, базирующиеся на их взаимном стремлении к сближению и сотрудничеству,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Республика Казахстан и Российская Федерация и впредь будут строить свои отношения на фундаменте взаимного доверия, уважения независимости, открытости, суверенитета, территориальной целостности, принципов невмешательства во внутренние дела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Полностью оправдал себя взятый Казахстаном и Россией курс на углубление всесторонней интеграции и стратегического партнерства. Сложившиеся между двумя государствами отношения дружбы и союзничества являются важным фактором международного мира, безопасности и стабильности на евразийском пространстве.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Задачей первостепенной важности является бережное сохранение накопленных веками дружественных, добрососедских связей между многонациональными народами Казахстана и России. Их упрочение и дальнейшее интенсивное развитие отвечают коренным интересам обеих стран, способствуют укреплению мира, региональной безопасности и стабильности.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Стороны будут способствовать сохранению общего культурного наследия народов Казахстана и России, а также самобытности их национальных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Всесторонняя поддержка будет оказываться развитию сотрудничества в гуманитарной сфере, в том числе поощрению контактов между гражданами двух государств, взаимодействию общественных организаций, расширению общего культурного, образовательного и информационного пространства. Культура, образование, здравоохранение, совместные научные исследования с использованием русского языка как языка межнационального общения призваны играть основополагающую роль в гуманитарной сфере. Стороны будут всемерно способствовать созданию в рамках Содружества Независимых Государств Фонда развития русского языка.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Укреплению доверия и взаимопонимания, расширению возможностей по оказанию необходимой помощи гражданам обеих стран, проживающим на территории Казахстана и России, будут способствовать увеличение на основе взаимности числа консульских учреждений, создание казахстанско-российской двусторонней комиссии по правам человека как естественного продолжения регулярной совместной работы комиссий по правам человека при Президентах Республики Казахстан и Российской Федерации. Приоритетное внимание при этом, как и прежде, будет уделяться обеспечению гражданам Казахстана и России, независимо от их этнической принадлежности, равных прав и свобод без какой-либо дискриминации и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Президенты Республики Казахстан и Российской Федерации рассмотрели подготовленную в рамках Межправительственной комиссии по сотрудничеству между Республикой Казахстан и Российской Федерацией Программу сотрудничества Республики Казахстан и Российской Федерации в гуманитарной сфере на 2000-2002 годы и поручили Комиссии утвердить ее на очередном заседании, а соответствующим министерствам и ведомствам обеих стран принять меры по неуклонному выполнению Программы. Осуществление содержащихся в Программе конкретных мероприятий в областях культуры, информации, образования, гуманитарных наук, молодежной политики, спорта и туризма, здравоохранения, защиты прав и основных свобод человека, а также в сфере социальной защиты и занятости призвано дать новый импульс активизации взаимодействия Казахстана и России, сближению их многонациональных народов.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