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8b0" w14:textId="af7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о дальнейшем развитии дружественных отношений и сотрудничества между Республикой Казахстан и Королевством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 3 апреля 2001 года г. Осло. Вступило в силу 3 апреля 2001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переговоров, проведенных в связи с официальным визитом Президента Назарбаева Н.А. в Норвегию 2-4 апреля 2001 года, Президент Республики Казахстан и Премьер-Министр Королевства Норвегия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выразили глубокое удовлетворение состоявшимся плодотворным и широким обменом мнениями относительно состояния и перспектив развития двусторонних отношений на основе равноправного и взаимовыгодного сотрудничества в областях, представляющих взаимный интерес, включая международную сферу,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подчеркнули важность дальнейшего углубления и развития отношений между двумя государствами, имеющих значительный потенциал в политической, экономической, культурной, гуманитарной и других сферах,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отметили важность дальнейшего развития демократических институтов, гражданского общества и устойчивой рыночной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подтвердили свою приверженность общепризнанным нормам международного права, целям и принципам Устава Организации Объединенных Наций, положениям Хельсинского Заключительного акта и других документов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подтвердили, что они будут стремиться к укреплению атмосферы доверия и безопасности, сотрудничества и взаимопонимания, предотвращению конфликтов, а также способствовать уважению прав человека и прав меньшинств в Европе, Азии и других частях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 оценили в данном контексте вклад Республики Казахстан в дело ядерного разоружения и нераспространения, укрепления международной и региональной безопасности и стабильности, который был продолжен инициативой по созыву Совещания по взаимодействию и мерам доверия в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в приоритетном порядке двустороннее сотрудничество в нефтегазовом секторе, транспорте и транзите грузов, судостроении,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строительстве в сложных климатических условиях, рыбном промысле, в области новых технологий, развития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содействовать развитию транспортно-транзитных коридоров между Скандинавским, Балтийским и Центральноазиатским регионами и практической реализации заключенных в этой области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дальнейшему развитию контактов и обмену опытом между Парламентами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продвигать дальнейшее развитие контактов и обмен мнениями между двумя странами в области науки и техники, культуры, искусства, образования,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продолжать развитие договорно-правовой базы двусторонних отношений, в этом контексте отмечалась Конвенция об избежании двойного налогообложения между Республикой Казахстан и Королевством Норвегия, подписанная в этот же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более тесному сотрудничеству между двумя государствами в рамках ведущих международных организаций, базирующемуся на стабильном развитии и экономическом процветании стран мирового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взаимодействие в вопросах сотрудничества с ведущими европейскими объединениями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прилагать усилия к привлечению внимания мирового сообщества, международных организаций и финансовых институтов к решению экологических и социальных проблем, реабилитации здоровья населения в бассейне Аральского моря и в зоне бывшего Семипалатинского ядерного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сотрудничество между двумя странами и координировать усилия в борьбе с новыми угрозами безопасности: международным терроризмом, организованной преступностью, незаконным оборотом наркотических средств и психотропных веществ, нелегальной миграцией, как на двусторонней основе, так и в рамках международных и региональных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Осло 3 апреля 2001 года, в двух экземплярах, каждый на казахском, норвежском и русском языках.                                                           (Подписи)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