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f147" w14:textId="e38f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юстиции Республики Казахстан и Министерством юстиции Республики Армения о сотрудничестве в области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23 мая 2001 года г. Ереван. Вступило в силу 23 мая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и Министерство юстиции Республики Армения,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налаживанию связей в области судебной экспертизы и считая, что укрепление имеющихся отношений дружбы и взаимовыгодного сотрудничества отвечает национальным интересам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укрепления отношений путем развития сотрудничества в области права и правоприменительной практики,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области научно-исследовательских работ по разработке теоретических и методических проблем судебной экспертизы, эффективности экспертной профилактики, создания новых и совершенствования существующих методов и методик экспертного исследования, обмена опытом экспертной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сотрудничества Стороны сносятся друг с другом непосредственно, а также через Центр судебной экспертизы Министерства юстиции Республики Казахстан и экспертный центр Министерства юстиции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области судебной экспертизы в следующих направлениях деятельности, относящихся к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научной работы по проблемам судебной экспертизы, совместная разработка методов и методик;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данными в области информационно-справочной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семинаров, курсов для освоения новых методов и методик;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подготовки и повышения квалификации экспертных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стажерами;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рецензирование научных разработок и экспертных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методической и научной литературой;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научно-методической и практической помощи друг другу в вопросах научной и 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 взаимной договоренности будут содействовать мероприятиям, не предусмотренным настоящим Соглашением, но отвечающим целям развития сотрудничества в области судебной экспертизы между Республикой Казахстан и Республикой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принятые в рамках настоящего Соглашения, будут выполняться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возмещения возможных расходов, связанных с выполнением настоящего Соглашения, будет оговариваться Сторонами отдельно в каждом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и дополнено по взаимному согласию Сторон. Все изменения и дополнения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заключенных ими других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возникающие между Сторонами в ходе реализации положений настоящего Соглашения, будут 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его подписания.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остается в силе до истечения шести месяцев с даты, когда одна из Сторон письменно уведомит другую Сторону о своем намерении прекратить действие настоящего Соглашения.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Ереване 23 мая 2001 года в двух экземплярах, каждый на казахском, армянском,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возникновения разногласий при толковании положений настоящего Соглашения Стороны будут обращаться к тексту на русском языке.                                                                (Подписи)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  Абрамова Т.М.)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