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806d" w14:textId="2098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ПРОТОКОЛ* о внесении изменений и дополнений в Соглашение между Министерством образования и науки Республики Казахстан и Министерством образования Китайской Народной Республики о сотрудничестве в области образования от 3 июня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г. Пекин, 16 апреля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Протокол вступил в силу 16 апреля 2009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и Министерство образования Китайской Народной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7 Соглашения между Министерством образования и науки Республики Казахстан и Министерством образования Китайской Народной Республики о сотрудничестве в области образования от 3 июня 2003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следующие изменения и дополнения:</w:t>
      </w:r>
    </w:p>
    <w:bookmarkEnd w:id="0"/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3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"обмен обучающимися по программам высшего, послевузовского и дополнительного образования".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"Стороны ежегодно обмениваются обучающимися на эквивалентной основе. Общее количество ежегодно обучающихся в каждом из государств Сторон не превышает 100 человек. В случае необходимости на основе взаимной договоренности Стороны могут увеличить это количество.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обучающихся и срок их обучения по программам высшего, послевузовского и дополнительного образования определяются принимающей Стороной в соответствии с национальным законодательством государства, на территории которого расположено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освобождает обучающихся от оплаты за обучение, пользование учебными пособиями, проживание в общежитии, выплачивает им стипендию и предоставляет неотложную медицинскую помощь в соответствии с национальным законодательством своего государства в области здравоохранения за исключением лечения хронических заболеваний, курортного лечения и стоматологического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в оба конца и оформление въездных виз казахстанских обучающихся оплачиваются за счет собственных средств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в соответствии с собственными положениями оформляет направляемым обучающимся въездные визы и проезд до места обучения и обратно.".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статьи 3 слова "студентов, аспирантов на учебу и стажеров на стажировку" заменить словом "обучающихся".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статьи 3 слова "студенты, стажеры и аспиранты" заменить словом "обучающиеся".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статьи 4 слова "на основе договоров будут развивать" заменить словами "путем заключения договоров, в которых должны быть определены их права, обязанности и ответственность, развивают".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статьи 4 слова "студентов, аспирантов и стажеров" заменить словом "обучающихся".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 соответствии со статьей 7 Соглашения является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подписания и действует в течение срока действия Соглашения.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 16 апреля 2009 года в двух подлинных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русском языке.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