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d961" w14:textId="339d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СОГЛАШЕНИЕ* между Министерством обороны Республики Казахстан и Министерством обороны Соединенных Штатов Америки об обмене слушателями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г. Астана, 20 мая 2009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Соглашение вступило в силу 20 мая 2009 года.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 обороны Республики Казахстан и Министерство обороны Соединенных Штатов Америки,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намереваясь расширить границы дружбы и усилить сотрудничество между Сторонами в области военного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обмена Слушателями между Военным институтом Министерства обороны Республики Казахстан и Военной Академией Соединенных Штатов Америки (Вест-Пойнт) на паритетной основе,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0"/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Приведенные ниже термины, используемые в настоящем Соглашении, означают: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"Слушатели" - военнослужащие Сторон, направляемые в военные учебные заведения Сторон для прохождения стажировки в соответствии с настоящим Соглашением;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"направляющая Сторона" - Сторона, направляющая своих военнослужащих для прохождения стажировки в военном учебном заведении принимающей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"принимающая Сторона" - Сторона, принимающая военнослужащих направляющей Стороны для прохождения стажировки в своем военном учебном заведении.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Направление Слушателей на стажировку осуществляется в соответствии с заявками Сторон на основе взаимности и в соответствии с национальными законодательствами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составляют и утверждают План обмена Слушателями.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Ежегодно до первого октября перед утверждением Плана обмена Слушателями на следующий учебный год Стороны предоставляют друг другу список курсов для обучения Слушателей. Список включает: специализацию, количество предлагаемых мест по различным формам обучения, условия и требования, а также цели и задачи курсов.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Отбор Слушателей для прохождения стажировки осуществляет направляющая Сторона.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Стажировка Слушателей проводится на русском и/или английском языках или на другом языке, в соответствии с учебным планом военного учебного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 два месяца до начала стажировки Стороны предоставляют другу списки Слушателей, с указанием их фамилий, имен, отчеств, воинского звания, даты рождения и специализаций.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Направляющая Сторона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прибытие Слушателей на стажировку не позднее даты, оговоренной в Плане обмена Слушателями;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проезд Слушателей к месту стажировки и обратно.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Во время стажировки Слушатели подчиняются Аппарату военного Атташе направляющей Стороны в государстве принимающей Стороны, который согласовывает с принимающей Стороной вопросы, связанные со стажировкой и проживанием Слушателей в государстве принимающей Стороны.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обеспечивает Слушателей: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профессорско-преподавательским составом;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оборудованием и необходимыми материалами для прохождения стажировки;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жилыми помещениями и питанием в соответствии с нормами, установленными в военном учебном заведении принимающей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доступом к библиотекам, читальным и спортивным залам;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бесплатным лечением в военно-медицинских учреждениях.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Слушатели во время стажировки обязаны соблюдать национальное законодательство, требования инструкций военных учебных заведений и воинскую дисциплину государства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Слушатели, совершившие правонарушения, подлежат отзыву направляющей Стороной.</w:t>
      </w:r>
    </w:p>
    <w:bookmarkEnd w:id="12"/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Направляющая Сторона, в случае необходимости, может в любое время отозвать Слушателей, предварительно письменно уведомив об этом принимающую Сторону.</w:t>
      </w:r>
    </w:p>
    <w:bookmarkEnd w:id="14"/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все расходы, связанные с выполнением настоящего Соглашения, если в каждом конкретном случае не будет согласован иной порядок.</w:t>
      </w:r>
    </w:p>
    <w:bookmarkEnd w:id="16"/>
    <w:bookmarkStart w:name="z3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и разногласий при толковании или применении положений настоящего Соглашения, Стороны разрешают их путем консультаций и переговоров.</w:t>
      </w:r>
    </w:p>
    <w:bookmarkEnd w:id="18"/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отдельными протоколами и являются неотъемлемыми частями настоящего Соглашения.</w:t>
      </w:r>
    </w:p>
    <w:bookmarkEnd w:id="20"/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заключается на неопределенный срок и вступает в силу со дня его подписания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прекращает действие по истечении шести месяцев со дня получения по дипломатическим каналам одной Стороной письменного уведомления другой Стороны об ее намерении прекратить действие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прекращения действия настоящего Соглашения, мероприятия, реализация которых начата в период его действия, остаются в силе до полного их выполнения.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20 мая 2009 года в двух подлинных экземплярах, каждый на казахском, русском и английском языках, имеющих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настоящего Соглашения, Стороны обращаются к тексту на английском языке.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(Подписи)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