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1f95" w14:textId="43a1f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СОГЛАШЕНИЕ* между Министерством культуры и информации Республики Казахстан и Министерством юстиции Республики Беларусь о сотрудничестве в области архивного дела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Соглашение, г. Минск, 10 июня 2009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с даты подписания)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культуры и информации Республики Казахстан и Министерство юстиции Республики Беларусь, в дальнейшем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признавая, что Республика Казахстан и Республика Беларусь обладают богатым историко-культурным наследием;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того, что развитие традиционной дружбы и взаимовыгодного сотрудничества между Республикой Казахстан и Республикой Беларусь должно основываться на взаимном знании и уважении их самобытности, истории, культуры и достижений, что предполагает изучение и использование архивных материалов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Договором о дружбе и сотрудничестве между Республикой Казахстан и Республикой Беларусь от 17 января 1996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стремлением развития отношений между архивными учреждениями Республики Казахстан и Республики Беларусь,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0"/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развивают сотрудничество на основе равенства и взаимности в соответствии с общепризнанными принципами и нормами международного права, национальными законодательствами государств Сторон в области архивного дела.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 национальными законодательствами своих государств обмениваются нормативными правовыми актами, информацией и документами в области архивного дела, литературой по вопросам архивоведения, археографии и документоведения, а также публикациями архивных документов, представляющими взаимный интерес.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обмен опытом в области архивного дела и документоведения.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содействуют исследователям Республики Казахстан и Республики Беларусь в работе по изучению документального наследия, хранящегося в государственных архивах государств Сторон. Каждая из Сторон обеспечивает исследователям государства другой Стороны доступ к архивным фондам, научно-справочному аппарату, опубликованным и неопубликованным справочным материалам в соответствии с национальными законодательствами государств Сторон.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пополнения национальных архивных фондов документами, содержащими информацию по истории и культуре народов Республики Казахстан и Республики Беларусь, Стороны оказывают содействие в выявлении и предоставлении друг другу их копий в соответствии с национальными законодательствами государств Сторон.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в соответствии с национальными законодательствами своих государств используют архивные документы для оказания содействия друг другу в исполнении запросов социально-правового характера граждан и организаций государства Стороны, запрашивающей содействие.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полученная на основании настоящего Соглашения, без письменного согласия предоставившей ее Стороны не может быть использована в иных целях, чем в тех, для которых она запрашивалась или была предоставлена.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Информация, полученная одной Стороной на основании настоящего Соглашения от другой Стороны, без предварительного письменного согласия Стороны, ее предоставившей, передаче третьей стороне не подлежит.</w:t>
      </w:r>
    </w:p>
    <w:bookmarkEnd w:id="14"/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расходы, которые возникают в ходе ношения ими настоящего Соглашения, в пределах средств, предусмотренных национальными законодательствами государств Сторон, если в каждом конкретном случае не будет согласован иной порядок.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Сторон по другим международным договорам, участниками которых они являются.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оформляются отдельными протоколами и являются неотъемлемыми частями настоящего Соглашения.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и разногласий при толковании и применении положений настоящего Соглашения, Стороны разрешают их путем консультаций и переговоров.</w:t>
      </w:r>
    </w:p>
    <w:bookmarkEnd w:id="22"/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действует до истечения шести месяцев со дня получения одной Стороной по дипломатическим каналам письменного уведомления другой Стороны об ее намерении прекратить его действие.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будет влиять на выполнение Сторонами проектов и программ, согласованных на основании положений настоящего Соглашения и не завершенных на момент прекращения его действия.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г. Минске 10 июня 2009 года, в двух экземплярах, каждый на казахском, белорусском и русском языках, причем все тексты имеют одинаковую юридическую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Соглашения, Стороны будут обращаться к тексту на русском языке.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(Подписи)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