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517a" w14:textId="26c5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Министерством финансов Республики Казахстан и Министерством финансов Грузии об организации обмена предварительными сведениями о товарах и транспортных средствах, перемещаемых между Республикой Казахстан и Грузией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7 июня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7 июня 2017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и Министерство финансов Грузии,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Грузии о сотрудничестве и административной взаимопомощи в таможенных делах от 20 марта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взаимодействие между таможенными органами государств Сторон в целях защиты экономических интересов своих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повышения эффективности таможенного контроля товаров и транспортных средств, перемещаемых через государственные границы государств Сторон (далее - границы), в целях обеспечения условий для содействия торговли между Республикой Казахстан и Грузией,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нормами, стандартами и рекомендациями Организации Объединенных Наций, Всемирной таможенной организации, а также международной практикой информационного обмена,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условия для информационного обеспечения таможенного контроля на границе,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ускорения процедур таможенного оформления товаров и транспортных средств, перемещаемых через границу, как в местах их ввоза, так и в таможенных органах назначения на территориях государств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имея в виду отработку подходов к реализации Рамочных Стандартов обеспечения безопасности и упрощения процедур международной торговли, одобренных Всемирной таможенной организацией в июне 2005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сведения - информация о товарах и транспортных средствах, перемещающихся через таможенную границу после осуществления таможенных операций и процедур, передаваемая уполномоченными органами Сторон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предварительный обмен сведениями для достижения следующих целей: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ускорения совершения таможенных операций, связанных с помещением товаров под таможенную процедуру в таможенных органах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сокращения количества документов, необходимых для совершения таможенных операций и таможенных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минимизации применения форм и методов таможенного контроля товаров на основе анализа информации о товарах с применением системы управления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информационного обмена - документ, определяющий структуру, формат электронных сообщений и состав сведений, которыми обмениваются уполномоченные органы Сторон с использованием информационных систем, регламент обмена, способ обмена, требования к программным и техническим средствам информационных систем.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положений настоящего Соглашения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Комитет государственных доходов Министерства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грузинской стороны - Служба доходов Министерства финансов Грузии.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вышеназванных уполномоченных органов, Стороны своевременно уведомят друг друга по дипломатическим каналам.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организуют и осуществляют обмен сведениями, полученными ими при осуществлении таможенных операций и процедур в отношении товаров и транспортных средств, перемещаемых через/или с таможенной территории Республики Казахстан и Грузии.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сведения направляются до пересечения товаров и транспортных средств таможенной границы государства Стороны назначения незамедлительно после выпуска товаров по соответствующей таможенной процедуре (экспорт, транзит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предварительными сведениями осуществляется непосредственно между уполномоченными органами в пределах их компетенции и в соответствии с законодательством своих государств.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соответствии с настоящим Соглашением, носит конфиденциальный характер и может быть использована только для таможенных целей. Для других целей она может быть использована только с письменного согласия Стороны, которая ее представила.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полученной в рамках настоящего Соглашения информации в соответствии с законодательствами государств Сторон и международными договорами, участниками которых являются государства Сторон.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уполномоченные органы государств Сторон разрабатывают Технические условия, которые утверждаются руководителями уполномоченных органов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Сторон представляют предварительные сведения в отношении товаров и транспортных средств в объеме сведений в соответствии с Техническими условиями.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информируют друг друга о любых случаях выявления недостоверности информации, полученной в результате обмена предварительными сведениями.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 своих компетентных структурных подразделениях, которые: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осуществляют разработку и согласование технических условий информационного обмена и средств коммуникации, технологий обработки и передачи данных, а также требований по защите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согласовывают способы привязки предварительных сведений к конкретной партии товаров и (или) к конкретным транспортным средствам;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являются ответственными за обмен предварительными сведениями.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целях реализации настоящего Соглашения для отработки технологии электронного обмена предварительными сведениями о товарах и транспортных средствах, перемещаемых между государствами Сторон, осуществляют тестовые испытания.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согласовывают порядок передачи, структуру и формат данных, требования по защите предварительных сведений путем обмена письмами, основные технологические принципы предварительных сведений, порядок идентификации предварительных сведений с конкретными товарами и транспортными средствами, виды транспорта, в отношении которых будет осуществляться обмен предварительными сведениями, перечень территориальных подразделений уполномоченных органов государств Сторон, в которых будут осуществляться тестовые испытания, а также сроки их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вопросов, указанных в настоящей статье, Стороны проводят необходимые организационные и технические мероприятия и письменно уведомляют друг друга о готовности к началу осуществления тестовых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осуществления тестовых испытаний по обмену предварительными сведениями составляет шесть месяцев. Этот срок при необходимости может быть продлен по взаимному согласию Сторон.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тестовых испытаний уполномоченные органы принимают решение о начале обмена предварительными сведениями на регулярной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письменно уведомляют друг друга о готовности начать обмен предварительными сведениями на регулярной основе.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уполномоченные органы проводят консультации, предоставляют друг другу информационно-справочные материалы, необходимые для обмена предварительными сведениями.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являющиеся неотъемлемыми частями настоящего Соглашения, которые оформляются отдельными протоколами и вступают в силу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которые могут возникнуть при толковании и применении настоящего Соглашения, будут решены путем консультаций и/или переговоров между Сторонами.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 путем письменного уведомления другой Стороны посредством дипломатических каналов. Настоящее Соглашение прекращает свое действие по истечении 6 (шести) месяцев со дня получения другой Стороной письменного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Тбилиси 7 июня 2017 года в двух подлинных экземплярах, каждый на казахском, грузинском и русском языках, причем все тексты являются равноаутентичными.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77"/>
        <w:gridCol w:w="5523"/>
      </w:tblGrid>
      <w:tr>
        <w:trPr>
          <w:trHeight w:val="30" w:hRule="atLeast"/>
        </w:trPr>
        <w:tc>
          <w:tcPr>
            <w:tcW w:w="6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Министерство финансов Республики Казахстан</w:t>
            </w:r>
          </w:p>
        </w:tc>
        <w:tc>
          <w:tcPr>
            <w:tcW w:w="5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Министерство финансов Грузии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