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5505" w14:textId="eab5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МЕМОРАНДУМ* о намерениях сотрудничества между Министерством труда и социальной защиты населения Республики Казахстан и Министерством здравоохранения и социальной защиты населения Республики Таджикистан в социальной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14 марта 2018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(* Вступил в силу 14 марта 2018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РК 2018 г., № 3, ст. 36)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труда и социальной защиты населения Республики Казахстан и Министерство здравоохранения и социальной защиты населения Республики Таджикистан, именуемые в дальнейшем Сторонами,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развитию и укреплению дружественных отношений в социальной сфере,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заинтересованность Сторон во взаимовыгодном и равноправном сотрудничестве на долгосрочной и стабильной основе,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соблюдая нормы международного права и национальное законодательство государств Сторон,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принципах открытости, прозрачности и взаимного уважения интересов Сторон,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настоящего Меморандума Стороны в пределах своей компетенции намерены осуществлять сотрудничество в социальной сфере в следующих формах: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обмен законодательными и нормативными правовыми актами в области социальной защиты населения, а также иной открытой информацией и документами, представляющими взаимный интерес;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проведение совместных встреч, консультаций, научно-практических семинаров и конференций, круглых столов и других мероприятий по вопросам, представляющим взаимный интерес;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обмен опытом и знаниями в области социальной защиты населения;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участие в иных совместных мероприятиях и проектах, входящих в сферу общих интересов Сторон; 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другие взаимосогласованные направления сотрудничества.  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настоящего Меморандума Стороны приглашают друг друга на встречи и мероприятия, представляющие взаимный интерес в соответствии с правилами, регулирующими их проведение.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порядок проведения и финансирование совместных мероприятий оговариваются Сторонами отдельно в каждом конкретном случае. 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в рамках настоящего Меморандума осуществляется на русском языке. 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настоящего Меморандума не подлежит передаче информация, доступ к которой ограничен в соответствии с национальным законодательством государств Сторон. 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снязанные с реализацией и применением настоящего Меморандума, будут решаться посредством консультаций между Сторонами. 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Меморандум могут быть внесены изменения и дополнения, которые являются его неотъемлемыми частями и оформляются отдельными протоколами.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вступает в силу с даты подписания.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Меморандум заключается сроком на 5 (пять) лет и автоматически продлевается на последующие пятилетние периоды, если ни одна из Сторон, не позднее чем за 6 (шесть) месяцев до истечения срока действия настоящего Меморандума, по дипломатическим каналам письменно не уведомит другую Сторону о своем намерении прекратить его действие.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 в городе Астане 14 марта 2018 года в двух подлинных экземплярах, каждый на казахском, таджикском и русском языках, причем все тексты имеют одинаковую силу.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настоящего Меморандума, Стороны будут обращаться к тексту на русском языке.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Министерство труда и социальной защиты населения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Министерство здравоохранения и социальной защиты населения Республики Таджикистан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