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ce72" w14:textId="fb9c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СОГЛАШЕНИЕ* между Министерством образования и науки Республики Казахстан и Министерством Европы и иностранных дел Французской Республики о реализации программы "Абай-Верн"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19 апреля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(* Вступило в силу 19 апреля 2018 года. - 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Бюллетень международных договоров РК 2018 г., № 4, ст. 47)  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образования и науки Республики Казахстан и Министерство Европы и иностранных дел Французской Республики (в дальнейшем каждое именуемое как "Сторона" и совместно "Стороны"), ссылаясь на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Французской Республики о сотрудничестве в сфере образования и науки от 1 марта 2013 года; 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осознавая первостепенное значение образования, профессиональной подготовки и науки для социально-экономического развития обеих стран;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взаимный интерес к налаживанию сотрудничества в этих областях;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придать новый импульс развитию мобильности молодых исследователей;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направлено на укрепление казахстанско-французского партнерства в сфере высшего образования для подготовки высококвалифицированных кадров, развития стратегии интернационализации и двудипломного образования. 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настоящего Соглашения Стороны осуществляют сотрудничество по реализации программы "Абай-Верн" (далее - Программа). Стороны будут содействовать направлению и обучению магистрантов и докторантов, обучающихся в казахстанских высших учебных заведениях. 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Программы в высшие учебные заведения Франции будут направлены 90 магистрантов второго года обучения и 10 докторантов, обучающихся в казахстанских высших учебных заведениях.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Программы французская Сторона совместно с казахстанской Стороной объявляют о проведении конкурса, и публикуют условия отбора на своих официальных интернет-сайтах.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претендентов будет осуществляться французской Стороной с привлечением казахстанских экспертов в соответствии с национальным законодательством Республики Казахстан по следующим критериям: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-наличие письма-приглашения от французского высшего учебного заведения или научного центра о предварительном зачислении на учебу по программе магистратуры или докторантуры;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-наличие мотивационного письма (на французском или английском языках, в зависимости от языка выбранной программы с переводом на русский или казахский языки, на 1 странице);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-приоритет получат выпускники, прошедшие обучение по казахстанско-французским программам или магистранты и докторанты высших учебных заведений, имеющие партнерские договоры с французскими высшими учебными заведениями.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Претенденты должны представить на рассмотрение совместной комиссии следующий перечень документов: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два резюме (одно на французском или английском языке, в зависимости от выбранной программы обучения, второе - на казахском или русском языках);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мотивационное письмо: на французском или английском языке, в зависимости от выбранной программы обучения, а также на русском или казахском языках (1 страница, только лицевая сторона);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паспорта: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письмо от университета и, или научного центра о предварительном зачислении;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заверенные копии дипломов и приложений с оценками, начиная с бакалавриата;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для кандидатов, выбравших программу обучения на французском языке: сертификат, подтверждающий уровень французского языка не ниже В1 (DELF, DALF, TCF);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критерий не распространяется на лиц, завершивших обучение в высших учебных заведениях на языке, который является языком обучения в высшем учебном заведении принимающей стороны.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для кандидатов, выбравших программу обучения на английском языке: сертификат, подтверждающий уровень английского языка не ниже В2 (TOEIC, TOEFL, IELTS);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критерий не распространяется на лиц, завершивших обучение в высших учебных заведениях на языке, который является языком обучения в высшем учебном заведении принимающей стороны.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докторантов: научный проект на 2 страницы (максимум) с мнением научного руководителя;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банковские реквизиты претендента.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Французская сторона направляет протокольное решение казахстанской стороне для издания приказа и организации процесса направления претендентов на учебу.</w:t>
      </w:r>
    </w:p>
    <w:bookmarkEnd w:id="28"/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по Программе будет осуществляться на паритетной основе. Французская Сторона обеспечивает предоставление социальных пособий для магистрантов (90) второго года обучения на период 10 месяцев и для докторантов (10) на период 6 месяцев в год в течение трех лет докторантуры. Данные социальные пособия предусматривают следующие преимущества: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-статус стипендиата французского Правительства, который освобождает от оплаты регистрационного взноса в государственных высших учебных заведениях;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-прикрепление к общей системе французского социального страхования;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-бесплатную долгосрочную студенческую визу;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-приоритет при распределении мест в студенческих общежитиях;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-возможность получить помощь для оплаты жилья, а также воспользоваться системой "сlе" (когда в качестве гаранта при аренде жилья выступает французское Государство);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льготные тарифы для участия в культурных программах и мероприятиях.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данных образовательных грантов применяются те же нормы, что и для всех других стипендий французского Правительства.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финансирует расходы на проживание, которые составляют для магистрантов - 800 евро в месяц в течение 10 месяцев (с сентября по июнь) и для докторантов - 1200 евро в месяц по 6 месяцев в год (с сентября по февраль) в течение 3 лет.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Транспортные расходы оплачиваются за счет самих обучающихся. </w:t>
      </w:r>
    </w:p>
    <w:bookmarkEnd w:id="39"/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быть внесены изменения и дополнения, являющиеся неотъемлемыми частями и оформляемые отдельными протоколами.</w:t>
      </w:r>
    </w:p>
    <w:bookmarkEnd w:id="41"/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со дня подписания и заключается на срок до 30 июня 2019 года.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прекращает свое действие по истечении 90 (девяносто) календарных дней с даты получения по Дипломатическим каналам одной из Сторон соответствующего письменного уведомления другой Стороны об ее намерении прекратить его действие.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Астане, 19 апреля 2018 года, в двух экземплярах, каждый на казахском, русском и французском языках, все тексты имеют одинаковую юридическую силу. 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6"/>
        <w:gridCol w:w="6584"/>
      </w:tblGrid>
      <w:tr>
        <w:trPr>
          <w:trHeight w:val="30" w:hRule="atLeast"/>
        </w:trPr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Европы и иностранных дел Французской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(Подписи)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