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c4ad" w14:textId="89ac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о взаимопонимании и сотрудничестве между Министерством юстиции Республики Казахстан и Министерством юстиции Республики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22 апреля 2019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22 апреля 2019 года - Бюллетень международных договоров РК 2019 г., № 3, ст. 33)    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Республики Казахстан и Министерство юстиции Республики Корея (далее именуемые как "Стороны"),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углубить и расширить правовое сотрудничество между Республикой Казахстан и Республикой Корея,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важности роли, которую играют органы в правовой области, как на национальном, так и на международном уровне,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сложный характер и динамизм права, а также обстоятельство того, что обмен информацией и опытом в правовой области отвечает интересам обоих их государств,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сотрудничество в рамках правовой политики своих государств,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пришли к взаимопониманию о нижеследующем: 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сотрудничать в рамках настоящего Меморандума, действуя в пределах своей компетенции, соблюдая международные договоры и свое национальное законодательство.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сотрудничать в рамках своей компетенции в следующих областях: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обмен информацией и опытом по правовым вопросам, представляющим общий интерес;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обмен информацией в области правовой помощи и распространения правовой информации;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обмен информацией по разработке правовой политики своих стран, представляющей взаимный интерес, а также правовых систем;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обмен информацией и опытом в областях, затрагивающих законодательную сферу;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e) сотрудничество в области обучения государственных служащих через уполномоченные учреждения;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взаимный обмен экспертами и другими специалистами из соответствующих организационных подразделений;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обмен информацией и опытом в сфере исполнения решений суда и оказания правовой помощи;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h) обмен опытом в сфере судебной экспертизы;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i) обмен опытом относительно внедрения информационных технологий, связанных со своей деятельностью;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j) сотрудничество по другим правовым вопросам, представляющим взаимный интерес, которые могут быть совместно определены Сторонами. 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сотрудничать и взаимодействовать на основе принципов равенства и взаимности, создавая необходимые организационные и правовые условия.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успешной реализации настоящего Меморандума Стороны будут: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профессионально и своевременно все действия, предусмотренные настоящим Меморандумом;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создавать условия для реализации программ в рамках Меморандума, путем предоставления необходимой информации и оказания взаимного содействия.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Области сотрудничества,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Меморандума, будут реализованы в следующих формах: 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встречи представителей Сторон и обмен делегациями Сторон;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информацией между Сторонами и обмен общедоступными правовыми актами, материалами и публикациями в правовой сфере; 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другие формы сотрудничества, совместно определяемые Сторонами. 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любых вопросов, связанных с сотрудничеством, разработкой программ сотрудничества и реализацией таких программ, Стороны могут создать рабочую группу экспертного уровня, состоящую из представителей Департамента международного права и сотрудничества Министерства юстиции Республики Казахстан и Отдела по международным правовым вопросам Управления правовых вопросов Министерства юстиции Республики Корея. 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устанавливать каналы связи непосредственно между компетентными органами обоих государств. </w:t>
      </w:r>
    </w:p>
    <w:bookmarkEnd w:id="31"/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способствовать и содействовать организации мероприятий, включая семинары и конференции по правовым вопросам и вопросам, представляющим общий интерес.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поощрять обмен экспертами для изучения вопросов, представляющих общий интерес.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выполнением настоящего Меморандума, в пределах средств, предусмотренных национальным законодательством своих государств, если иное не определено совместно Сторонами в каждом конкретном случае.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используется в качестве рабочего языка для реализации настоящего Меморандума.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возникающие в связи с толкованием и/или исполнением Меморандума, будут разрешаться по взаимному согласию Сторон путем консультаций и переговоров.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может быть изменен или дополнен по взаимному письменному согласию Сторон. Такие изменения оформляются отдельными протоколами, являющимися неотъемлемыми частями настоящего Меморандума, и вступают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Меморандум вступает в силу с даты его подписания обеими Сторонами и остается в силе в течение неограниченного периода времени. 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Любая из Сторон может денонсировать Меморандум в любое время, направив письменное уведомление другой Стороне. Денонсация вступает в силу через 3 (три) месяца после даты получения такого уведомления другой Стороной. 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в городе Нур-Султане 22 апреля 2019 года в двух экземплярах, каждый на казахском, корейском, русском и английском языках, причем все тексты имеют одинаковую силу.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толковании, превалирует текст на английском языке. 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Министерство юстиции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Министерство юстиции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Корея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