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6c5c" w14:textId="3346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Руководящие принципы Организации Объединенных Наций для предупреждения преступности среди несовершеннолетних (Руководящие принципы, принятые в Эр-Рияде)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Резолюция Генеральной Ассамблеи ООН 45/112 от 14 декабря 1990 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I. Основополагающие принципы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Предупреждение преступности среди несовершеннолетних является важнейшим аспектом предупреждения преступности в обществе. Участвуя в законной, социально полезной деятельности и вырабатывая гуманистический взгляд на общество и жизнь, молодежь может быть воспитана на принципах, не допускающих преступную деятельность.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Для того, чтобы предупреждение преступности среди несовершеннолетних было эффективным, необходимы усилия всего общества в целом в целях обеспечения гармоничного развития подростков при уважении к их личности и поощрении ее развития с раннего детства.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Для целей толкования настоящих Руководящих принципов должна проводиться ориентация на нужды детей. Молодые люди должны играть активную роль в обществе и быть его полноценными участниками и не должны рассматриваться лишь как объекты для подготовки к жизни в обществе или контроля.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При осуществлении этих Руководящих принципов в соответствии с национальными правовыми системами в центре внимания любой программы предупреждения преступности должно быть обеспечение благосостояния молодежи с раннего детства.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Следует признать необходимость и важность осуществления прогрессивной политики предупреждения преступности среди несовершеннолетних, а также необходимость и важность систематического изучения и выработки мер. При этом следует избегать криминализации и наказания ребенка за поведение, не причиняющее серьезного ущерба развитию самого ребенка или вреда другим. Такая политика и меры должны предусматривать: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a) обеспечение возможностей, в частности возможностей в области получения образования, для удовлетворения различных потребностей молодежи и создания системы поддержки, обеспечивающей развитие личности всех молодых людей, и особенно тех, кто явно находится под угрозой или в социально-опасном положении и нуждается в особой заботе и защите;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b) специальные теории предупреждения преступности среди молодежи и подходы к этому вопросу, основанные на использовании законов, процессов, учреждений, средств и системы услуг, направленных на сокращение причин необходимости и возможности совершения правонарушений или ограничение условий, ведущих к этому;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c) вмешательство официальных органов, которое должно осуществляться в первую очередь с учетом общих интересов несовершеннолетнего и на основе беспристрастного и справедливого подхода.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d) обеспечение благополучия, развития, прав и интересов всех молодых людей;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e) учет того, что поступки молодых людей или поведение, которое не соответствует общим социальным нормам и ценностям, во многих случаях связаны с процессом взросления и роста, и что, как правило, по мере взросления поведение большинства индивидов самопроизвольно изменяется;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f) осознание того, что, по преобладающему мнению экспертов, определение молодого человека как "нарушителя", "правонарушителя" или "начинающего правонарушителя" во многих случаях способствует развитию устойчивого стереотипа нежелательного поведения у молодых людей.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Для предупреждения преступности среди несовершеннолетних, особенно в тех местах, где еще не создано никаких учреждений, необходимо разрабатывать общинные службы и программы. Официальные учреждения социального контроля должны использоваться лишь в крайних случаях.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II. Сфера применения руководящих принципов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Настоящие Руководящие принципы истолковываются и применяются в широких рамках Всеобщей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декларации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 человека, Международного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экономических, социальных и культурных правах, Международного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гражданских и политических правах,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Декларации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 ребенка 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 и в контексте Стандартных минимальных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Объединенных Наций, касающихся отправления правосудия в отношении несовершеннолетних, а также других документов и норм, касающихся прав, интересов и благополучия всех детей и молодежи.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Настоящие Руководящие принципы применяются также в контексте экономических, социальных и культурных условий, существующих в каждом государстве-члене.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III. Общие направления предупреждения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Всеобъемлющие планы предупреждения должны быть приняты на всех уровнях управления и включать следующее: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a) углубленный анализ проблем и перечни программ, услуг, учреждений и имеющихся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b) четко определенные обязанности компетентных организаций, учреждений и сотрудников, участвующих в деятельности по предупреждению;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c) механизмы для надлежащей координации деятельности правительственных и неправительственных учреждений в области предупреждения преступности;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d) политику, программы и стратегии на основе прогнозирования, которые должны находиться под постоянным контролем и подвергаться тщательному анализу в ходе их осуществления;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e) методы эффективного снижения возможности совершения правонарушений несовершеннолетними;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f) участие общины в рамках широкого круга услуг и 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g) тесное междисциплинарное сотрудничество между национальными, государственными, провинциальными и местными органами управления с участием частного сектора, представителей обслуживаемой общины, а также учреждений, занимающихся вопросами труда, ухода за детьми, образования, социальными вопросами, правоприменительных и судебных учреждений и принятии совместных мер по предупреждению преступности среди несовершеннолетних и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h) участие молодежи в процессе реализации политики в области предупреждения преступности среди молодежи, в том числе ориентацию на использование возможностей общины, самопомощь молодежи и программы компенсации и помощь потерпевшим;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i) наличие квалифицированного персонала на всех уровнях.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IV. Процессы подготовки к жизни в обществе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Следует уделять особое внимание политике предупреждения, способствующей успешной подготовке к жизни в обществе и интеграции всех детей и молодых людей, особенно через семью, общину, лиц аналогичной возрастной группы, школу, профессионально-техническую подготовку, трудовую деятельность, а также через добровольные организации. Должное внимание следует уделять развитию личности детей и молодых людей; при этом к ним следует относиться как к равноправным партнерам в процессах подготовки к жизни в обществе и интеграции.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А. Семья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Каждое общество должно придавать первостепенное значение потребностям и благополучию семьи и всех ее членов.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Поскольку семья является основной ячейкой, ответственной за первичную подготовку детей к жизни в обществе, правительственным и общественным учреждениям следует прилагать усилия для сохранения целостности семьи, в том числе расширенной семьи. Общество обязано оказывать семье помощь в обеспечении ухода за детьми и их защиты и в укреплении их физического и психического здоровья. Должны быть предусмотрены надлежащие меры, в том числе уход за детьми в дневное время.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Правительствам следует вырабатывать политику, способствующую воспитанию детей в условиях стабильной и благополучной семьи. Семьям, нуждающимся в помощи для преодоления внутренней нестабильности или конфликтных ситуаций, должны предоставляться необходимые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Когда в семье нет стабильности и благополучия, когда усилия общества по оказанию родителям помощи в этой связи не имеют успеха и когда нельзя рассчитывать, что эту роль выполнит расширенная семья, необходимо рассматривать возможность использования альтернативных мест проживания, в том числе передачу детей на воспитание в учреждения или в другие семьи для усыновления. Условия проживания в таких местах должны быть в максимально возможной степени приближены к условиям стабильной и благополучной семьи и в то же время должны создавать у детей ощущение постоянной заботы, что позволит избежать возникновения проблем, связанных с "переселением" из одного места в другое.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Особое внимание следует уделять детям из семей, испытывающих проблемы, связанные со стремительными и несбалансированными экономическими, социальными и культурными изменениями, особенно детям из семей коренного населения, мигрантов и беженцев. Поскольку такие изменения могут нарушить способность семьи обеспечивать воспитание и развитие детей в традиционных формах, что часто происходит в результате конфликта роли и культур, необходимо создавать новые и конструктивные в социальном отношении условия для подготовки детей к жизни в обществе.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Следует принимать меры и разрабатывать программы, чтобы обеспечить семьям возможность получать информацию о роли и обязанностях родителей в отношении развития ребенка и ухода за ним, содействуя тем самым формированию позитивных взаимоотношений между родителями и детьми, информируя родителей о проблемах, волнующих детей и молодых людей, и способствуя вовлечению молодежи в жизнь семьи и деятельность общин.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Правительствам следует принимать меры по содействию укреплению единства и гармонии в семье и препятствовать отделению детей от их родителей, за исключением тех случаев, когда обстоятельства, негативным образом влияющие на благополучие и будущее ребенка, не оставляют иного разумного выбора.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Важно уделять особое внимание функции подготовки к жизни в обществе, которую выполняет семья и расширенная семья; важно также признавать будущую роль, обязанности, участие и партнерство молодых людей в жизни общества.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При обеспечении права ребенка на надлежащую подготовку к жизни в обществе правительствам и другим учреждениям следует полагаться не только на имеющиеся общественные и правовые учреждения, но и предусматривать и допускать принятие нетрадиционных мер, если традиционные учреждения и обычаи утрачивают свою действенность.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В.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Правительства обязаны обеспечивать всем молодым людям доступ к государственной системе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Системам образования, помимо учебной и профессионально-технической подготовки, следует уделять особое внимание таким вопросам, как: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a) привитию уважения к основным ценностям и воспитанию уважения к культурной самобытности самого ребенка и его взглядам, к общественным ценностям страны, в которой ребенок проживает, культурам, отличающимся от культуры собственного общества, и к правам человека и основным свободам;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b) содействию развитию личности, таланта, умственных и физических способностей молодых людей в максимально возможной степени;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с) вовлечению молодых людей в процесс образования в качестве его активных и подлинных участников, а не простых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d) осуществлению мероприятий, направленных на формирование чувства связи со школой и обществом и принадлежности к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e) развитию у молодых людей чувства понимания и уважения к различным взглядам и мнениям, а также культурным и другим различиям;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f) предоставлению информации и консультаций по вопросам выбора профессии, возможностей в плане занятости и профессионального роста;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g) оказанию моральной поддержки молодым людям и недопущению психологического давления;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h) недопущению суровых дисциплинарных мер, особенно телесных наказаний.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Системы образования должны стремиться работать вместе с родителями, местными общественными организациями и учреждениями, которые занимаются вопросами молодежи.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Молодых людей и их семьи следует информировать о законодательстве, об их правах и обязанностях в соответствии с законом, а также о системе общечеловеческих ценностей, включая международно-правовые документы Организации Объединенных Наций.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 Системы образования должны уделять особое внимание молодым людям, которые входят в группы социального риска. Необходимо разработать и в полной мере использовать специализированные программы профилактического характера, а также учебные материалы, учебные программы, методику и соответствующие средства.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 Необходимо уделять особое внимание всеобъемлющей политике и стратегиям, направленным на предотвращение того, чтобы молодые люди злоупотребляли алкоголем, наркотиками и другими веществами. Следует обучать учителей и других специалистов, а также оснащать их необходимым оборудованием, с тем чтобы они могли предотвращать и решать эти проблемы. Студенты должны иметь доступ к информации о применении и злоупотреблении наркотиками, в том числе алкоголем.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 Школы должны выполнять роль базовых и справочных центров для предоставления медицинской, консультативной и другой помощи молодым людям, в частности тем из них, кто в ней особенно нуждается и стал жертвой жестокого отношения, лишен внимания и подвергается преследованиям и эксплуатации.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 Посредством разнообразных учебных программ необходимо привлекать внимание преподавателей и других взрослых, а также учащихся к проблемам, потребностям и взглядам молодых людей, особенно тех из них, которые относятся к группам, находящимся в менее благополучном или менее благоприятном положении, а также к этническим или другим меньшинствам и группам с низким доходом.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 Школам следует стремиться обеспечивать наиболее высокий профессиональный и образовательный уровень и содействовать его росту путем совершенствования учебных программ, методов и концепций обучения, подбора и подготовки квалифицированных преподавателей. Следует обеспечивать регулярный контроль и оценку результатов деятельности соответствующих профессиональных организаций и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29. Совместно с общественными группами школам следует планировать, разрабатывать и осуществлять интересующие молодых людей мероприятия за рамками учебной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30. Следует оказывать специальную помощь детям и молодым людям, которым трудно соблюдать правила посещения школ, а также тем, кто бросает школу.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Школы должны применять честные и справедливые порядки и правила; представители учащихся должны участвовать в выработке школьных порядков, включая вопросы дисциплины и принятия решений.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С. Община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32. Следует создавать или укреплять уже имеющиеся общинные службы и программы, учитывающие потребности, проблемы, интересы и заботы молодых людей и предоставляющие им и их семьям надлежащие рекомендации и консультации.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33. Общины должны предоставлять молодежи широкую поддержку на местном уровне или укреплять ее, в том числе в рамках общинных центров, клубов отдыха, и предоставлять услуги для решения особых проблем детей, находящихся в социально-опасном положении. При оказании такой помощи необходимо соблюдать права этих детей.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34. Необходимо создавать специальные службы, отвечающие за предоставление надлежащего жилья молодым людям, людям, лишенным возможности дальнейшего проживания у себя дома или не имеющим домашнего очага.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35. Следует обеспечить широкий круг услуг и мер помощи для преодоления трудностей, с которыми сталкиваются молодые люди в период взросления. Такие услуги должны включать программы специального лечения молодых наркоманов, в которых основное внимание должно уделяться уходу, консультированию и терапевтической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36. Правительства и другие учреждения должны оказывать финансовую и другую поддержку добровольным организациям, предоставляющим услуги молодежи.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37. Следует создавать и укреплять на местном уровне молодежные организации, которые должны в полной мере участвовать в управлении делами общин. Этим организациям следует поощрять осуществление молодежью коллективных и добровольных проектов, особенно проектов, направленных на оказание помощи нуждающимся в ней молодым людям.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38. Правительственным учреждениям следует нести особую ответственность за оказание помощи беспризорным детям и предоставлять им необходимые услуги; молодым людям необходимо предоставлять информацию о местных службах, жилье и возможностях получения работы, а также о других видах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Следует создавать представляющий особый интерес для молодежи широкий комплекс служб и средств организации досуга и обеспечить свободный доступ к получению таких услуг.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D. Средства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40. Следует поощрять средства массовой информации обеспечивать доступ молодым людям к информации и материалам из самых различных национальных и международных источников.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41. Следует поощрять средства массовой информации отражать позитивную роль молодежи в обществе.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42. Следует поощрять распространение средствами массовой информации данных о наличии в обществе соответствующих услуг и возможностей для молодежи.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43. Следует поощрять средства массовой информации в целом, и телевидение и кинематографию в частности, свести к минимуму показ материалов, связанных с порнографией, наркотиками и насилием, и изображать насилие и эксплуатацию негативно, а также особенно избегать показа детей, женщин и личных отношений в унижающей достоинство форме и пропагандировать принципы равноправия.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Средства массовой информации должны сознавать свою огромную общественную роль и ответственность, а также то влияние, которое они порой оказывают, распространяя информацию о злоупотреблении молодежью наркотиками и алкоголем. Они должны использовать свои возможности для предупреждения злоупотребления наркотиками, передавая соответствующую информацию на основе сбалансированного подхода. Следует способствовать проведению эффективных кампаний по распространению информации о вреде наркотиков на всех уровнях.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V. Социальная политика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45. Правительственные учреждения должны уделять первоочередное внимание планам и программам для молодежи и предоставлять соответствующий объем финансовых средств, услуги, помещения и персонал для обеспечения надлежащего медицинского обслуживания, охраны психического здоровья, питания, жилья и оказания других соответствующих услуг, в том числе в области предупреждения злоупотребления наркотиками и алкоголем и лечения, обеспечивая, чтобы молодежь получала выделяемые на эти цели средства и использовала их в своих интересах.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46. Помещение молодых лиц в воспитательно-исправительные учреждения следует осуществлять в качестве крайней меры и на минимально необходимый срок, причем первостепенное значение имеют интересы подростка. Следует строго определять критерии, разрешающие официальное вмешательство такого типа, и ограничивать их следующими ситуациями: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а) когда ребенку или подростку нанесен физический ущерб в результате намеренных действий родителей или опекунов;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b) когда ребенок или подросток явился объектом сексуальных, физических или моральных злоупотреблений со стороны родителей или опекунов;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с) когда ребенок или подросток оставлен без внимания, брошен или эксплуатируется родителями или опекунами;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d) когда ребенку или подростку в результате действий родителей или опекунов грозит опасность физического или морального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е) когда поведение ребенка или подростка создало серьезную физическую или психологическую угрозу для него, а родители, организации, сам несовершеннолетний, а также общинные службы, базирующиеся вне места его жительства, не могут устранить эту угрозу, не прибегая к помещению в воспитательно-исправительное учреждение.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47. Правительственные учреждения должны обеспечивать для молодежи возможность либо продолжить очное обучение за счет государства, когда родители или опекуны не способны содержать молодых людей, либо получить трудовые навыки.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48. Планирование и разработку программ предупреждения преступности среди молодежи следует осуществлять на основе надежных научных исследований и периодически подвергать контролю, оценке и корректировке.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49. Среди специалистов и общественности в целом следует распространять научную информацию о том, какого рода поведение или ситуация могут привести к физической или психологической виктимизации молодых людей, нанесению им ущерба, а также к их эксплуатации.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50. В целом участие во всех планах и программах должно носить добровольный характер. Молодежь сама должна участвовать в составлении, разработке и осуществлении таких программ.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 Правительствам следует приступить или продолжить исследование, развитие и осуществление политики, мер и стратегий в рамках системы уголовного правосудия и вне их в целях предупреждения насилия в семье в отношении молодых людей и затрагивающего их и обеспечить справедливое обращение с жертвами этого насилия в семье.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VI. Законодательство и отправление правосудия в отношении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несовершеннолетних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52. Правительствам следует принимать специальные законы и процедуры для содействия осуществлению и защите прав и благополучия всей молодежи и обеспечивать их соблюдение.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53. Следует принять и обеспечить соблюдение законодательства, запрещающего жестокое обращение с детьми и молодыми людьми и их эксплуатацию, а также использование их как орудие в преступной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54. Никакой ребенок или молодой человек не должен подвергаться грубым или унижающим достоинство наказаниям в семье, в школе или в других учреждениях.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55. Следует разработать законодательство, ограничивающее и контролирующее доступ детей и молодежи ко всем видам оружия, и обеспечить соблюдение такого законодательства.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56. В целях предотвращения дальнейшего подрыва репутации, виктимизации и криминализации молодых лиц следует принять законодательство, предусматривающее, что действия, не рассматриваемые в качестве правонарушения и не влекущие за собой наказания в случае их совершения взрослыми, не должны рассматриваться в качестве правонарушения и не должны влечь за собой наказания в случае совершения их молодыми лицами.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57. Следует рассмотреть вопрос об учреждении поста омбудсмена или аналогичного независимого органа для молодых лиц, который обеспечивал бы соблюдение статуса прав и интересов молодых людей и квалифицированное обращение к имеющимся службам. Омбудсмен или другой установленный орган контролировал бы также осуществление Эр-Риядских руководящих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принципов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Пекинских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касающихся защиты несовершеннолетних, лишенных свободы. Омбудсмен или другой орган через регулярные интервалы времени публиковал бы доклад о достигнутом прогрессе и трудностях, которые встретились в процессе осуществления этих международно-правовых документов. Следует также создать службы защиты интересов детей.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58. Сотрудники правоохранительных органов и другие соответствующие работники, независимо от пола, должны быть готовы учитывать в своей работе особые потребности молодежи, а также знать и использовать в максимально возможной степени программы и имеющиеся службы помощи, чтобы не допускать столкновения несовершеннолетних с системой правосудия.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59. Следует принять и строго соблюдать законодательство для защиты молодежи и детей от наркомании и торговцев наркотиками.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VII. Исследования, разработка политики и координация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60. Следует предпринимать усилия и создавать надлежащие механизмы для поощрения как на многодисциплинарной, так и на междисциплинарной основе, взаимодействия и координации деятельности экономических, социальных, учебно-воспитательных и медицинских организаций и служб, системы правосудия, молодежных и общественных организаций, учреждений, занимающихся вопросами развития, и других соответствующих учреждений.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61. На национальном, региональном и международном уровнях следует активизировать обмен информацией, опытом и знаниями, которые были накоплены при осуществлении проектов, программ, практических мероприятий и инициатив, связанных с преступностью среди молодежи, предупреждением преступности и правосудием в отношении несовершеннолетних.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62. Следует проводить работу по дальнейшему развитию и укреплению регионального и международного сотрудничества по вопросам преступности среди молодежи, предупреждения преступности и правосудия в отношении несовершеннолетних с участием практических работников, экспертов и лиц, ответственных за принятие решений.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63. Все правительства, система Организации Объединенных Наций и другие заинтересованные организации должны активно поддерживать научно-техническое сотрудничество по практическим и программным вопросам, особенно при подготовке кадров и осуществлении экспериментальных и показательных проектов, а также по конкретным проблемам, касающимся предупреждения преступности среди молодежи и правонарушений среди несовершеннолетних.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64. Следует поощрять сотрудничество при проведении научных исследований, касающихся эффективных путей предупреждения преступности среди молодежи и правонарушений среди несовершеннолетних, а также обеспечивать широкое распространение и оценку результатов таких исследований.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65. Соответствующим органам, институтам, учреждениям и подразделениям Организации Объединенных Наций следует тесно сотрудничать и координировать деятельность по различным вопросам, касающимся детей, правосудия в отношении несовершеннолетних и предупреждения преступности среди молодежи и правонарушений среди несовершеннолетних.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66. На основе настоящих Руководящих принципов Секретариат Организации Объединенных Наций совместно с заинтересованными учреждениями должен играть активную роль в проведении исследований, осуществлении научного сотрудничества, разработке вариантов политики и в обзоре и контролировании их осуществления и должен служить источником надежной информации об эффективных путях предупреждения правонарушений среди несовершеннолетних.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