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bb7e" w14:textId="f1fb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Правительством Республики Беларусь об автомобильном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Алма-Ата, 16 сентября 1992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*Вступило в силу со дня подписания - "Бюллетень международных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договоров Республики Казахстан", 2003 г., N 10, ст. 70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Правительство Республики Казахстан и Правительство Республики Беларусь,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Правительством Республики Казахстан и Правительством Республики Беларусь о принципах сотрудничества и условиях взаимоотношений в области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стремлением к дальнейшему развитию автомобильного сообщения между обоими государствами, а также транзита по территориям Республики Казахстан и Республики Беларусь,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в нижеследующем: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определяет условия проезда автотранспортных средств (автобусов, легковых, грузовых автомобилей с прицепами и полуприцепами или без них), осуществляющих перевозки пассажиров, грузов и следующих порожними между обоими государствами и транзитом по их территориям, а также взаимную координацию деятельности, связанную с развитием и функционированием автомобильного транспорта и дорожного хозяйства.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обеспечит благоприятные условия для проезда автотранспортных средств другой Стороны по территории своего государства, в том числе и следующих транзитом в третьи страны.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Перевозки пассажиров, грузов автотранспортными средствами и передвижение автомобильных транспортных средств Республики Казахстан по территории Республики Беларусь и Республики Беларусь по территории Республики Казахстан (включая транзит) осуществляются на основании настоящего Соглашения, с уплатой за проезд налогов, государственных сборов, с возмещением ущерба в соответствии с законодательством Республики Казахстан и законодательством Республики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Условия предоставления льгот по уплате налогов и государственных сборов определяются специальными соглашениями.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выполнении перевозок на основании настоящего Соглашения перевозчики одной из Сторон, находясь на территории соответственно Республики Казахстан и Республики Беларусь, обязаны соблюдать действующие там правила движения, законы и иные нормативы, относящиеся к автомобильному транспорту и автомобильным дорогам.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согласились сохранить действующие на момент подписания настоящего Соглашения правила, положения, инструкции, стандарты и технические условия, регламентирующие работу автомобильного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Изменение, а также утверждение новых нормативных документов, затрагивающих интересы другой Стороны, производятся по согласованию между Сторонами.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 основе взаимности будут координировать работу автомобильного транспорта и дорожного хозяйства в сфере: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научно-технической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проектов законодательных и подзаконных актов, стандартов и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условий для оказания технической помощи подвижному составу, заправки автомобилей горюче-смазочными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оказания помощи при авариях.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признает на своей территории выданные компетентными органами Республики Казахстан и Республики Беларусь регистрационные документы и номерные знаки на транспортные средства, а также квалификационные свидетельства на право управления автотранспортным средством.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будут решать все спорные вопросы в связи с толкованием и применением настоящего Соглашения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Изменения и дополнения к настоящему Соглашению оформляются протоколами, которые после утверждения или согласования компетентными органами Сторон являются неотъемлемой частью Соглашения.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его подписания и будет действовать впредь до истечения 90 дней со дня, когда одна из Сторон сообщит другой Стороне в письменном виде о своем намерении прекратить действие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Алма-Ате 16 сентября 1992 года в двух экземплярах, каждый на казахском, белорусском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(Подписи)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