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3718" w14:textId="2da3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 и Правительством Республики Беларусь о сотрудничестве в области воздушного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Алма-Ата, 16 сентября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со дня подписания - "Бюллетень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договоров Республики Казахстан", 2003 г., N 10, ст. 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и Правительство Республики Беларусь, именуемые в дальнейшем Сторонами, в соответствии с Соглашением между Правительством Республики Казахстан и Правительством Республики Беларусь о принципах сотрудничества и условиях взаимоотношений в области транспорта; желая укреплять и развивать взаимное сотрудничество в области воздушного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определяет условия деятельности воздушного транспорта Сторон, осуществляющего перевозки пассажиров и грузов между обоими государствами и за их пределы, а также взаимную координацию работы, связанную с развитием и функционированием гражданской авиации.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будет способствовать созданию на территории своего государства необходимых условий для полетов воздушных судов другого государства, их аэронавигационного, технического и коммерческого обслуживания.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сохраняют во взаимоотношениях между собой действующие на момент подписания настоящего Соглашения правила, наставления, положения, инструкции, стандарты, технические условия и другие нормативные документы, регламентирующие деятельность гражданской авиации, в том числе в области летного, штурманского, инженерно-технического, аэронавигационного, медицинского, метеорологического, аэродромного обеспечения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Изменения, а также утверждение новых нормативных документов, затрагивающих интересы другой Стороны, будут производиться по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стремиться к унификации авиационного законодательства, действующего на территории их государств.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рассматривают отдельно, с учетом законодательства своих государств, условия перевозок пассажиров, грузов, пролета воздушных судов из Республики Казахстан транзитом в воздушном пространстве Республики Беларусь и из Республики Беларусь транзитом в воздушном пространстве Республики Казахстан. Результаты рассмотрения оформляют специальным соглашением.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из Сторон при подготовке новых межправительственных Соглашений о воздушном сообщении, затрагивающих интересы другой Стороны, будет осуществлять с ней необходимые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при выполнении авиаперевозок на основании соглашений, заключенных с третьими странами, будет осуществлять с другой Стороной тесное сотрудничество в вопросах выработки и применения тарифной политики, коммерческих условий эксплуатации авиалиний, не наносящих неоправданного ущерба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организации международных перевозок по трассам, проходящим по территории Республики Казахстан и Республики Беларусь, Стороны будут координировать свои действия с целью защиты своих коммерческих интересов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признает выданные другой Стороной свидетельства о регистрации воздушных судов, удостоверения о годности к полетам и другие документы, необходимые для полетов.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признали необходимым осуществлять скоординированную тарифную политику на воздушном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 условия взаиморасчетов за авиаперевозки и авиационные работы определяются отдельными соглашениями.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технические и коммерческие вопросы, касающиеся полетов воздушных судов, перевозки пассажиров и грузов на воздушных линиях, включая расписание, частоту рейсов, типы воздушных судов, техническое обслуживание, разрешаются компетентными органами Сторон, исходя из принципов равноправия и взаимной выгоды.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необходимую помощь друг другу по предотвращению и пресечению захвата воздушных судов и других незаконных актов, направленных против безопасности воздушных судов, их пассажиров и экипажей, аэропортов и аэронавигационных средств, а также любой другой угрозы безопасности гражданской авиации.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взаимности будут координировать свою деятельность: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научно-технической политики в области воздушного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условий для взаимного материально-технического обеспечения авиапредприятий, в том числе - заправки воздушных судов горюче-смазочными материалами.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вынужденной посадки, аварии или катастрофы воздушного судна одной Стороны на территории другой Стороны, последняя немедленно известит об этом другую Сторону, а также примет необходимые меры для расследования причин происшествия и по просьбе другой Стороны обеспечит беспрепятственный въезд на свою территорию представителей этой Стороны для участия в расследовании такого происшествия, а также примет необходимые меры по оказанию помощи экипажу и пассажирам, и обеспечит сохранность находящихся на этом воздушном судне почты, багажа и груза. Сторона, ведущая расследование авиационного происшествия, обязана проинформировать другую Сторону о его результатах.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сотрудничать в области обучения авиационных специалистов и разработки единых требований к уровню их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Выданные квалификационные документы об окончании учебных заведений будут иметь юридическую силу на территории обоих государств.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предприятий и организаций гражданской авиации обоих государств по вопросам, входящим в их компетенцию, будут строиться на основе прямых договоров между ними.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решать все спорные вопросы в связи с толкованием и применением настоящего Соглашения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оформляются протоколами, которые после утверждения или согласования Сторонами являются неотъемлемой частью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и будет действовать впредь до истечения 90 дней со дня, когда одна из Сторон сообщит другой Стороне в письменном виде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Алма-Ате 16 сентября 1992 года в двух экземплярах, каждый на казахском, белорусском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