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9b70" w14:textId="7909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нефтегазовой промышленности между Республикой Казахстан и Туркменистаном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Ашгабат, 19 мая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*Вступило в силу с момента подписания -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международных договоров Республики Казахстан, 2003 г., N 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ст.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Правительство Республики Казахстан и Правительство Туркменистана, далее именуемые Стороны, в целях укрепления и развития торгово-экономического сотрудничества между обеими Сторонами, признавая взаимную заинтересованность в развитии нефтегазовой промышленности на основе равенства и взаимной выгоды,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Туркменистан, начиная с 1994 года будет поставлять в Республику Казахстан природный газ в объеме 7,0 млрд.м.куб., в том числе 2,8 млрд.м.куб. Саман-Тепинского газа.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рассмотрят возможности прямой подачи газа в южные районы Республики Казахстан, для чего казахстанская сторона проведет переговоры с Республикой Узбекистан о транспортировке Саман-Тепинского газа после переработки в Мубарекском ГПЗ и передаче в аренду Национальной газовой компании "Казахгаз" одной нитки участка газопровода "Бухара-Урал" диаметром 1020 мм. протяженностью 220 км. от КС "Сазакино" до КС-0 Газли.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Поставки газа из Туркменистана в Республику Казахстан будут осуществляться по договорным ценам.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Казахстанская сторона обеспечит свободный пропуск через свою территорию природного газа Туркменистана. Тарифы за транзит газа будут определяться отдельным договором.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Туркменская Сторона предоставит казахстанской Стороне возможность переработки нефти на нефтеперерабатывающих заводах Туркменистана на условиях возврата нефтепродуктов, в соответствии с отдельными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Казахстанская Сторона будет содействовать выделению необходимых квот государственным, коммерческим структурам и непосредственно нефтедобывающим предприятиям на поставку нефти в Туркменистан сверх квот, определенных межправительственными соглашениями.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 момента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г.Ашгабате 19 мая 1993 года в двух экземплярах, каждый на казахском, туркменском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Туркменистана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