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e726" w14:textId="b9be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Правительством Республики Казахстан и Правительством Латвийской Республики о сотрудничестве в области железнодорожного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Алматы, 19 мая 1998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(Соглашение вступило в силу с момента подписания 19 мая 1998 года - 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2003 г., N 11, ст. 87)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Правительство Республики Казахстан и Правительство Латвийской Республики, именуемые в дальнейшем "Договаривающиеся Стороны",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считая целесообразным сохранение технологического единства железнодорожной транспортной сети,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учитывая исключительную важность перевозок пассажиров и грузов, как между Республикой Казахстан и Латвийской Республикой, так и транзитом через их территории в третьи государства и из них,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придавая значение координации и совместной деятельности железнодорожного транспорта обоих государств,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согласились о нижеследующем: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Функциональное взаимодействие железнодорожного транспорта Договаривающихся Сторон, связанные с ним изготовление, содержание и ремонт подвижного состава и технических средств, обеспечение безопасности движения и сохранности грузов, организация перевозочной работы и порядок взаиморасчетов, а также взаимодействие железнодорожного транспорта с пользователями его услуг и другими видами транспорта, осуществляется по согласованным нормативам и взаимным договорам.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Договаривающиеся Стороны обязуются содействовать беспрепятственному прохождению транзитных и экспортно-импортных грузов по территориям Республики Казахстан и Латвийской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Латвийская Сторона подтверждает согласие предоставить свои морские порты для экспортно-импортных транзитных операций другой Договаривающейся Стороне.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Компетентными органами в рамках настоящего Соглашения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в Республике Казахстан - Министерство транспорта и коммуникаций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в Латвийской Республике - Министерство сообщения Латвийской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Договаривающиеся Стороны поручают своим компетентным органам подготовить и заключить Соглашение о прямом железнодорожном сообщении с отражением порядка регулирования вопросов: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а) перевозки пассажиров, грузов и багажа между станциями железных дорог обеих Договаривающихся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б) взаимных поставок подвижного состава, техники, оборудования, запасных частей и материальных ресурсов для нужд железнодорожного транспорта, ремонта подвижного состава, оборудования и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в) осуществления взаимных расчетов за перевозки, поставки и оказание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г) установления ответственности за нарушение технологических параметров перевозочной работы.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Перевозка пассажиров и грузов между станциями железных дорог обоих государств осуществляется в соответствии с согласованными нормативами.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При организации перевозок пассажиров и грузов железнодорожным транспортом по территориям государств Договаривающихся Сторон, а также транзитом в/из третьи государства, Договаривающиеся Стороны координируют свои действия с учетом национального законодательства обоих государств, международных соглашений, договоров и конвенций, участниками которых являются обе Договаривающиеся Стороны, а при необходимости заключат отдельные соглашения.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4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Ввозимые на территорию другого государства или приобретенные на территории другого государства предметы материально-технического снабжения и снаряжения, топливо, продовольствие и другое имущество, необходимые для нормальной эксплуатации железнодорожного подвижного состава на время следования в пути, в пунктах промежуточной остановки, а также для ликвидации аварий или поломок транспортных средств, перевозятся бесплатно и без взимания таможенных пошлин, налогов и других платежей за исключением налога на добавочную стоимость и акцизного налога. Транспортные средства, осуществляющие железнодорожные перевозки пассажиров и грузов, также на территории другого государства не облагаются налогами, пошлинами и другими платежами.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5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Договаривающиеся Стороны осуществляют тарифную политику, применяя уровень тарифов ЕТТ при транзитных перевозках грузов и МПТ при пассажирских перевозках, с учетом объявленных каждой из Договаривающихся Сторон уровней скидок, или на основании другого тарифного соглашения, участниками которого являются Договаривающиеся Стороны или их компетентные органы.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Расчеты за международные пассажирские и грузовые перевозки, оказываемые услуги производятся на основе многосторонних и двусторонних договоров и соглашений, участниками которых являются Договаривающиеся Стороны или их компетентные органы.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6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Предприятия железнодорожного транспорта одной Договаривающейся Стороны несут ответственность за материальный ущерб, причиненный по их вине предприятиям железнодорожного транспорта другой Договаривающейся Стороны, в соответствии с действующим законодательством обоих государств.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7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Порядок пересечения государственных границ Республики Казахстан и Латвийской Республики, проведения пограничного, таможенного, санитарного и иных видов контроля регулируется законодательством Договаривающихся Сторон.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8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Договаривающиеся Стороны обеспечивают безотлагательное информирование друг друга о возникновении препятствий для осуществления международного железнодорожного сообщения по территориям государств Договаривающихся Сторон, а также об устранении этих препятствий.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Договаривающиеся Стороны обязуются оказывать железнодорожному персоналу во время пребывания на территории другого государства содействие в выполнении им служебных обязанностей, а в случае внезапных заболеваний или травм - первую медицинскую помощь.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9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Договаривающиеся Стороны предоставляют право своим компетентным органам проводить переговоры по экономической оценке и учету взаимных интересов, определению порядка подготовки и утверждать технологические параметры перевозочной работы.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10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Договаривающиеся Стороны координируют научно-техническую политику на железнодорожном транспорте, информируя друг друга о принятых и готовящихся решениях в этой области.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11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Договаривающиеся Стороны будут сотрудничать в области подготовки специалистов железнодорожного транспорта и признают, что квалификационные документы, выданные учебными заведениями, признаваемыми компетентным органом соответствующей Договаривающейся Стороны, имеют равную юридическую силу на территориях обоих государств и не требуют легализации.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12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Все спорные вопросы, возникающие при толковании и применении настоящего Соглашения, будут решаться Договаривающимися Сторонами путем прямых переговоров и консультаций.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13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Настоящее Соглашение вступает в силу с момента его подписания, остается в силе в течение 5 лет и автоматически продлевается на следующие пятилетние сроки, если ни одна из Договаривающихся Сторон в письменной форме, по дипломатическим каналам, не уведомит другую Договаривающуюся Сторону, за шесть месяцев до истечения соответствующего периода, о своем желании денонсировать настоящее Соглашение.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Совершено в г. Алматы 19 мая 1998 года в двух подлинных экземплярах, каждый на казахском, латышском и русском языках, причем все тексты имеют одинаковую юридическую силу. В случаях различного толкования отдельных положений настоящего Соглашения за основу принимается текст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 (Подписи)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