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86eb" w14:textId="6048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сельского хозяйства Республики Казахстан и Министерством земледелия, лесов и аграрной реформы Республики Болгария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София, 15 сентября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(Соглашение вступило в силу со дня подписания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2003 г., N 12, ст.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сельского хозяйства Республики Казахстан и Министерство земледелия, лесов и аграрной реформы Республики Болгария,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дружественных отношениях и сотрудничестве между Республикой Казахстан и Республикой Болгария и Соглашения между Республикой Казахстан и Республикой Болгария о торгово-экономическом сотрудничестве от 30 июля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учитывая политику и стратегию развития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руководствуясь взаимным желанием углубления и укрепления торгово-экономического сотрудничества в области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 также учитывая благоприятные возможности установления прямых связей, основанных на взаимном интересе между государственными и частными организациями и фирмами обеих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устанавливать и поддерживать сотрудничество в области сельского хозяйства, поддерживать постоянные контакты между собой, содействовать развитию прямых торговых отношений непосредственно между хозяйствующими субъектами, организациями и научными институтами в производственной, торговой, обслуживающей, информационной и исследовательской областях, в соответствии с законодательством, действующим в государстве каждой из Сторон.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регулярные консультации о ходе реструктуирования национального земледелия и связанных с ним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информируют друг друга о своем участии в деятельности отраслевых международных организаций и результатах выполнения их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международных симпозиумов и семинаров Сторона, являющаяся организатором таких мероприятий, отправляет письменные приглашения об участии другой Стороне.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в области сельского хозяйства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Участие в совместных разработках научно-исследовательских проектов и программ по сельскому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опытом в области производства молочных продуктов, применения ирригационных технологий, овцеводства, ветеринарии и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Обмен сортовым материалом семян, племенными животными, ветеринарными препаратами, средствами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Развитие коммерческих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Обмен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командировкой специалистов, а также с их передвижением, проживанием и питанием внутри страны, оплачивает направляющая Сторона. Принимающая Сторона должна быть проинформирована направляющей Стороной о приезде этих специалистов за месяц до их прибытия.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не разглашать и не публиковать без письменного согласия другой Стороны материалы обмена (экономическая, производственная и научно-техническая информация).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уполномачивает своих представителей для участия в рабочих встречах, проводимых один раз в год попеременно в Республике Казахстан и Республике Болгария с целью решения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совместных программ сотрудничества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результатов данного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Внесение предложений по дальнейшему развитию и совершенствованию научно-технических и экономических связей в области сельского хозяйства и продовольствия.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Совместный поиск решений по преодолению трудностей, возникающих в ходе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других вопросов в рамках настоящего Соглашения.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относительно применения и толкования настоящего Соглашения разрешаются путем консультаций и переговоров в рамках Совместной Комиссии, не позднее 30 дней после поступления иска от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Совместной Комиссией осуществляется членом от каждой Стороны.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может быть дополнено или изменено с согласия обеих Сторон.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5 лет и вступает в силу со дня подписания Сторонами. По истечении этого срока Соглашение автоматически продлевается каждый раз на пятилетний период,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направить письменное уведомление другой Стороне о своем намерении прекратить действие настоящего Соглашения. Действие настоящего Соглашения прекращается по истечении шести месяцев со дня получения другой Стороной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за основу принимается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София 15 сентября 1999 года в двух экземплярах, каждый на казахском, болгарском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(Подписи)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