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9229" w14:textId="9319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февраля 1999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января 2000 года N 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февраля 1999 года N 157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1999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1999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54,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