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4d4f6" w14:textId="a94d4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постановление Правительства Республики Казахстан от 5 июля 1999 года N 925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 января 2000 года N 7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Ввиду отказа акима Кызылординской области от привлечения займа в объеме 250 (двести пятьдесят) млн. тенге для развития и реконструкции системы водопроводно-канализационного хозяйства города Кызылорды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 силу постановление Правительства Республики Казахстан от 5 июля 1999 года N 925 </w:t>
      </w:r>
      <w:r>
        <w:rPr>
          <w:rFonts w:ascii="Times New Roman"/>
          <w:b w:val="false"/>
          <w:i w:val="false"/>
          <w:color w:val="000000"/>
          <w:sz w:val="28"/>
        </w:rPr>
        <w:t xml:space="preserve">P990925_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финансировании работ по развитию и реконструкции водопроводно-канализационного хозяйства города Кызылорды".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(Специалисты: Умбетова А.М.,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Склярова И.В.)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