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e602" w14:textId="db2e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января 2000 года N 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54-1,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