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8ede" w14:textId="3398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октября 1996 года N 1316 и от 15 августа 1997 года N 1261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2000 года N 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(Подпункт 1) пункта 1 утратил силу - постановлением Правительства РК от 29 марта 2002 г. N 373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P020373_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15 августа 1997 года N 1261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преобразовании учреждений и предприятий по оценке и регистрации недвижимого имущества в государственные предприятия "Центры по недвижимости Агентства по регистрации недвижимости и юридических лиц Министерства юстиции Республики Казахстан" (САПП Республики Казахстан, 1997 г., N 37, ст.358):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