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8302" w14:textId="6318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мая 1999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2000 года N 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мая 1999 года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Комитета казначейства Министерства финансов Республики Казахстан" (САПП Республики Казахстан, 1999 г., N 17, ст.179)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5 января 2000 года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мая 1999 года N 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учреждений, реорганизуемых путем преобразования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Акмолинское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Аккольский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Аршалынский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Астраханский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Атбасарский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Буландинский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Зерендинский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Енбекшильдерский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Ерейментауский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Егиндыкольский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Есильский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Жаксинский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Жаркаинский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Коргалжинский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Сандыктауский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Степногорский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Шортандинский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Щучинский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Целиноградский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Актюбинское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Алгинский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Айтекебийский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Байганинский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Иргизский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Каргалинский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Мугаджарский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Мартукский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Темирский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Уилский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Хромтауский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Хобдинский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Шалкарский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Алматинское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Алакольский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Аксуский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Балхашский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Енбекшиказахский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Жамбылский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Илийский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Карасайский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Капшагайский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Каратальский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Кербулакский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Коксуский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Панфиловский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Райымбекский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Саркандский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Талгарский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Талдыкорганский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Талдыкорганский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Текелийский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Уйгурский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Атырауское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Жылыойский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Индерский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Исатайский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Кзылкогинский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Курмангазинский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Макатский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Махамбетский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Восточно-Казахстанское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Абайский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Аягузский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Бескарагайский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Бородулихинский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Глубоковский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Жарминский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3айсанский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3ыряновский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Катон-Карагайский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Кокпектинский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Курчатовский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Курчумский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Лениногорский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Семипалатинский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Тарбагатайский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УрджарскиЙ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Уланский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Шемонаихинский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Жамбылское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 Байзакский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82. Жамбылский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83. Жуалынский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Кордайский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Отдел казначейства района Турара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Меркенский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Мойынкумский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Сарысуский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Таласский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Шуский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Западно-Казахстанское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Акжаикский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Бурлинский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94. Жангалинский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Жаныбекский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3еленовский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Каратобинский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Казталовский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99. Сырымский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Таскалинский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Теректинский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Урдинский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Чингирлауский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Карагандинское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Абайский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106. Актогайский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Балхашский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Бухар-Жирауский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109. Жанааркинский районный отдел-казначейства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110. Жезказганский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111. Каркаралинский районный отдел казначейства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112. Каражалский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113. Нуринский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114. Осакаровский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115. Октябрьский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116. Приозерский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Саранский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118. Темиртауский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119. Улытауский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120. Шахтинский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Шетский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Кызылординское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Аральский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124. Байконырский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Жалагашский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Жанакорганский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127. Казалинский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128. Кармакшинский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Сырдарьинский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Шиелийский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Костанайское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Алтынсаринский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Амангельдинский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134. Аркалыкский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Аулиекольский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Денисовский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Жангельдинский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Житикаринский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Камыстинский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Карабалыкский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Карасуский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142. Костанайский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Лисаковский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Мендыгаринский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Наурзумский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Рудный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Сарыкольский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Тарановский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Узынкольский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150. Федоровский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Мангистауское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Бейнеуский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Жана-Озенский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154. Каракиянский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Мангистауский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Тупкараганский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Павлодарское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158. Аксуский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Актогайский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Баянаульский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Железинский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Иртышский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Качирский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Лебяжинский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Майский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Павлодарский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167. Успенский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168. Щербактинский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169. Экибастузский городской отдел казначейства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Северо-Казахстанское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Акжарский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Айыртауский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Булаевский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Есильский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Жамбылский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Кызылжарский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Мамлютский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Сергеевский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Тимирязевский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180. Тайыншинский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Уалихановский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Целинный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Южно-Казахстанское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184. Арысский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185. Байдибекский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186. Казыгуртский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187. Кентауский городской отдел казначейства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188. Мактааральский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189. Ордабасынский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Отрарский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191. Сайрамский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192. Сарыагашский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Созакский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Толебийский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Туркестанский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196. Тюлькубасский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197. Шардаринский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198. Управление казначейства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Алмалинский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Бостандыкский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Турксибский районный отдел казначейства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