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4c54" w14:textId="2de4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февраля 1999 года N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2000 года N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1999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56-1,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