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5a78b" w14:textId="e35a7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Межведомственной комиссии при Правительстве Республики Казахстан по предварительному отбору кандидатов в космонавты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января 2000 года № 27. Утратило силу постановлением Правительства Республики Казахстан от 16 февраля 2011 года № 141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16.02.2011 </w:t>
      </w:r>
      <w:r>
        <w:rPr>
          <w:rFonts w:ascii="Times New Roman"/>
          <w:b w:val="false"/>
          <w:i w:val="false"/>
          <w:color w:val="ff0000"/>
          <w:sz w:val="28"/>
        </w:rPr>
        <w:t>№ 141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осуществления плановой подготовки двух казахстанских космонавтов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Межведомственную комиссию при Правительстве Республики Казахстан по предварительному отбору кандидатов в космонавты Республики Казахстан в составе согласно приложению (далее - Межведомственная комиссия).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Межведомственной комиссии разработать предложения по отбору кандидатов в космонавты Республики Казахстан для направления их по согласованию с Российской Стороной в Российский государственный научно-исследовательский центр подготовки космонавтов имени Ю.А. Гагарина для прохождения подготовки.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Пункт 2 в новой редакции - постановлением Правительства РК от 23 июля 2002 года N 816 </w:t>
      </w:r>
      <w:r>
        <w:rPr>
          <w:rFonts w:ascii="Times New Roman"/>
          <w:b w:val="false"/>
          <w:i w:val="false"/>
          <w:color w:val="000000"/>
          <w:sz w:val="28"/>
        </w:rPr>
        <w:t xml:space="preserve">P020816_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финансов Республики Казахстан выделить Министерству энергетики и минеральных ресурсов Республики Казахстан из резерва Правительства Республики Казахстан, предусмотренного в республиканском бюджете на 2001 год на ликвидацию чрезвычайных ситуаций природного и техногенного характера и иные непредвиденные расходы, 4000000 (четыре миллиона) тенге для проведения мероприятий по предварительному отбору кандидатов в космонавты.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Пункт 3 - в редакции постановления Правительства РК от 23 июля 2001 г. N 991 </w:t>
      </w:r>
      <w:r>
        <w:rPr>
          <w:rFonts w:ascii="Times New Roman"/>
          <w:b w:val="false"/>
          <w:i w:val="false"/>
          <w:color w:val="000000"/>
          <w:sz w:val="28"/>
        </w:rPr>
        <w:t xml:space="preserve">P010991_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Республики Казахстан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Приложение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от 7 января 2000 года N 27     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 Состав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Межведомственной комиссии при Правительстве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Казахстан по предварительному отбору кандидатов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в космонавты Республики Казахстан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Состав с изменениями - постановлением Правительства РК от 23 июля 2002 года N 816 </w:t>
      </w:r>
      <w:r>
        <w:rPr>
          <w:rFonts w:ascii="Times New Roman"/>
          <w:b w:val="false"/>
          <w:i w:val="false"/>
          <w:color w:val="ff0000"/>
          <w:sz w:val="28"/>
        </w:rPr>
        <w:t xml:space="preserve">  P020816_ </w:t>
      </w:r>
      <w:r>
        <w:rPr>
          <w:rFonts w:ascii="Times New Roman"/>
          <w:b w:val="false"/>
          <w:i w:val="false"/>
          <w:color w:val="ff0000"/>
          <w:sz w:val="28"/>
        </w:rPr>
        <w:t xml:space="preserve">  ; от 24 января 2003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88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Нагманов Кажмурат Ибраевич - Министр транспорта и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председатель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Сапаров                    - начальник Генерального штаба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Малик Мухамеджанович         Вооруженных Сил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Казахстан - первый заместитель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Министра обороны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Казахстан, заместитель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председателя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Косунов Алмас Олжабаевич   - Председатель Аэрокосмического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комитета Министерства транспорта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и коммуникаций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Казахстан, секретарь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Члены комиссии: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Аубакиров                  - летчик-космонавт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Токтар Онгарбаевич           Казахстан (по согласованию)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Мусабаев Талгат            - летчик-космонавт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Амангельдиевич               Казахстан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Кожаков                    - Председатель комитета по делам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Асан Егинбаевич              Содружества Независимых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Государств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Нурмухамедов Игорь         - начальник Департамента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Хабирович                    Национальной безопасности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Моргун Валерий Васильевич  - главный врач Российского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государственного научно-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исследовательского Центра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подготовки космонавтов им.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Ю.А. Гагарина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Воронков Юрий Иванович     - заведующий отделом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Государственного научного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центра - Института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медико-биологических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проблем (по согласованию)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Султангазин                - директор Института космических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Умирзак Махмудович           исследований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образования и науки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Циблиев Василий Васильевич - Заместитель начальника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Российского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научно-исследовательского центра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подготовки космонавтов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им. Ю.А. Гагарина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Коржова Наталья Артемовна  - первый вице-Министр экономики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бюджетного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