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fc39" w14:textId="f52f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2000 года N 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55-1,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