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b2c9" w14:textId="addb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казенного предприятия "Казак Тулпары" Управления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января 2000 года N 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19 июня 1995 года N 2335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предприятии" и в целях совершенствования работ по сохранению и разведению костанайской породы лошадей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казенное предприятие "Казак Тулпары" Управления Делами Президента Республики Казахстан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Согласиться с предложением Управления Делами Президента Республики Казахстан об определении его органом государственного управления Предприятием, а также органом, осуществляющим по отношению к нему функции субъекта права государственной собственности (далее - Уполномоченный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основным предметом деятельности Предприятия является осуществление производственно-хозяйственной деятельности в области проведения научно-исследовательских работ по сохранению и разведению костанайской породы лошадей.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образования и науки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согласованию с Уполномоченным органом передать Предприятию Костанайский конный завод, а также необходимое количество техники и транспортных средств Республиканского государственного казенного предприятия "Опытное хозяйство "Заречное" НПО "Кустанайское" Национального академического центра аграрных исследований Республики Казахстан, необходимого для реализации основного предмета деятельности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оказывать Предприятию содействие в организации и проведении научно-исследовательских работ по сохранению и разведению костанайской породы лошадей.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Рекомендовать Уполномоченному органу: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Предприятия и обеспечить его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иные, предусмотренные законодательством, меры по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