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86224" w14:textId="ad862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статистических работ Агентства Республики Казахстан по статистике на 2000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11 января 2000 года N 40. Утратило силу постановлением Правительства Республики Казахстан от 29 января 2010 года N 37</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29.01.2010 </w:t>
      </w:r>
      <w:r>
        <w:rPr>
          <w:rFonts w:ascii="Times New Roman"/>
          <w:b w:val="false"/>
          <w:i w:val="false"/>
          <w:color w:val="ff0000"/>
          <w:sz w:val="28"/>
        </w:rPr>
        <w:t>N 37</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В соответствии с Законом Республики Казахстан </w:t>
      </w:r>
      <w:r>
        <w:rPr>
          <w:rFonts w:ascii="Times New Roman"/>
          <w:b w:val="false"/>
          <w:i w:val="false"/>
          <w:color w:val="000000"/>
          <w:sz w:val="28"/>
        </w:rPr>
        <w:t xml:space="preserve">Z970098_ </w:t>
      </w:r>
      <w:r>
        <w:rPr>
          <w:rFonts w:ascii="Times New Roman"/>
          <w:b w:val="false"/>
          <w:i w:val="false"/>
          <w:color w:val="000000"/>
          <w:sz w:val="28"/>
        </w:rPr>
        <w:t xml:space="preserve">"О государственной статистике" Правительство Республики Казахстан постановляет: </w:t>
      </w:r>
      <w:r>
        <w:br/>
      </w:r>
      <w:r>
        <w:rPr>
          <w:rFonts w:ascii="Times New Roman"/>
          <w:b w:val="false"/>
          <w:i w:val="false"/>
          <w:color w:val="000000"/>
          <w:sz w:val="28"/>
        </w:rPr>
        <w:t xml:space="preserve">
      1. Утвердить прилагаемый План статистических работ Агентства Республики Казахстан по статистике на 2000 год. </w:t>
      </w:r>
      <w:r>
        <w:br/>
      </w:r>
      <w:r>
        <w:rPr>
          <w:rFonts w:ascii="Times New Roman"/>
          <w:b w:val="false"/>
          <w:i w:val="false"/>
          <w:color w:val="000000"/>
          <w:sz w:val="28"/>
        </w:rPr>
        <w:t xml:space="preserve">
      2. Настоящее постановление вступает в силу со дня подписания. </w:t>
      </w:r>
      <w:r>
        <w:br/>
      </w:r>
      <w:r>
        <w:rPr>
          <w:rFonts w:ascii="Times New Roman"/>
          <w:b w:val="false"/>
          <w:i w:val="false"/>
          <w:color w:val="000000"/>
          <w:sz w:val="28"/>
        </w:rPr>
        <w:t>
</w:t>
      </w:r>
      <w:r>
        <w:rPr>
          <w:rFonts w:ascii="Times New Roman"/>
          <w:b w:val="false"/>
          <w:i w:val="false"/>
          <w:color w:val="000000"/>
          <w:sz w:val="28"/>
        </w:rPr>
        <w:t xml:space="preserve">
Премьер-Министр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Республики Казахстан от 11 января 2000 г. N 40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План статистических работ 
</w:t>
      </w:r>
      <w:r>
        <w:rPr>
          <w:rFonts w:ascii="Times New Roman"/>
          <w:b w:val="false"/>
          <w:i w:val="false"/>
          <w:color w:val="000000"/>
          <w:sz w:val="28"/>
        </w:rPr>
        <w:t xml:space="preserve">
Агентства Республики Казахстан по статистике на 2000 год ___________________________________________________________________________ N !Наименование!Периодичность!Виды груп-!Сроки представления!Форма пред- п/п!статистичес-! !пировок !для пользователей !ставления !ких работ ! !(по клас- ! ! ! ! !сификато- ! ! ! ! !рам, дру- ! ! ! ! !гое) ! ! -------------------------------------------------------------------------- Статистика национального счетоводства, межотраслевой баланс и финансовая деятельность предприятий и организаций 1 Валовой внут- квартальная ОКЭД 10 февраля экспресс- ренний продукт 10 мая информации (ВВП) в теку - 10 августа щих и постоян- 10 ноября ных ценах, по оперативным данным 2 ВВП производ- квартальная ОКЭД, КФС, 30 июня экспресс- ственным мето- полугодовая СОАТО 30 сентября информации дом в текущих 30 октября и постоянных 27 декабря ценах на осно- ве отчетной информации 3 ВВП за 1999 годовая ОКЭД, 16 сентября экспресс- год производ- ОКЭД, КФС 21 октября информации ственным мето- СОАТО 18 ноября дом в текущих ОКЭД, СОАТО 21 ноября статбюллетень и постоянных ценах на осно- ве отчетной информации 4 ВВП методом квартальная по секторам 30 июня экспресс- конечного ис- экономики 30 сентября информации пользования в 25 октября текущих и годовая 27 декабря постоянных ценах на ос- нове отчетных данных 5 ВВП за 1999 годовая по секторам 25 октября экспресс- год методом экономики информация дохода 6 Национальные годовая ОКЭД, по 20 декабря статбюллетень счета внутрен- секторам ней экономики экономики за 1998 год (окончательный расчет) и за 1999 год (уточ- ненный расчет) 7 Эксперимен- годовая по секторам 20 декабря экспресс- тальный расчет экономики информация финансового счета за 1998 год 8 Национальное годовая по секторам 25 ноября экспресс- богатство экономики информация Республики Казахстан за 1999 год 9 Основные годовая СОАТО, ОКЭД 26 мая статбюллетень показатели КРП, КФС производст- венно-фи- нансовой деятельнос- ти предприя- тий (органи- заций) 10 Основные по- месячная СОАТО, ОКЭД на 36-й день статбюллетень казатели квартальная КРП, КФС на 70-й день производст- венно-финан- совой деятель- ности пред- приятий (организа- ций) 11 Основные по- годовая СОАТО, ОКЭД 30 мая статбюллетень казатели КРП, КФС производст- венно-финан- совой дея- тельности предприятий (организа- ций), пере- данных в доверитель- ное управ- ление 12 Основные по- квартальная СОАТО, ОКЭД на 77-й день статбюллетень казатели ОКПО производст- венно-финан- совой дея- тельности предприятий (организа- ций), пере- данных в доверитель- ное управ- ление 13 Основные по- квартальная СОАТО, ОКЭД на 79-й день статбюллетень казатели годовая ОКПО 30 мая производст- венно-финан- совой дея- тельности предприятий- естественных монополистов 14 Выпуск, раз- годовая СОАТО, ОКЭД 20 апреля статбюллетень мещение и КОПФ обращение ценных бумаг 15 Выпуск, раз- квартальная СОАТО, ОКЭД на 60-й день статбюллетень мещение и КОПФ обращение ценных бумаг 16 Перечень полугодовая СОАТО, ОКЭД, 14 августа статбюллетень убыточных годовая ОКПО 30 мая предприятий 17 Мониторинг квартальная СОАТО, ОКЭД, на 70-й день раздел крупнейших ОКПО статбюллетеня предприятий промышлен- ности* 18 Основные квартальная СОАТО, ОКЭД, на 70-й день статбюллетень показатели ОКПО производст- венно-финан- совой дея- тельности крупнейших предприятий промышлен- ности 19 Наличие и годовая СОАТО, ОКЭД 16 июня табличный движение КФС, КРП, КОПФ, материал основных по видам фондов средств и нематериаль- ных активов 20 Сводный отчет годовая СОАТО, ОКЭД 3 июля статбюллетень о наличии и КФС, КРП, КОПФ, движении ос- по видам фондов новных средств и нематериаль- ных активов 21 Основные СОАТО, ОКЭД показатели КФС, КРП, КОПФ, деятельности: а) малых квартальная по видам фондов на 65-й день статбюллетень предприятий** годовая 29 мая б) предприятий квартальная на 75-й день малого бизнеса годовая 9 июня 22 Баланс основ- годовая СОАТО, ОКЭД, 14 июля статбюллетень ных фондов по видам фондов, КОПФ, КФС 23 Затраты на IV квартал СОАТО, ОКЭД, 6 марта статбюллетень производство 1999 г. КФС, КРП, 5 июня и реализацию годовая КОПФ продукции (товаров, услуг) 24 Сводный отчет годовая СОАТО, ОКЭД, 20 июля статбюллетень о затратах на КФС, КРП, КОПФ производство и реализацию продукции (товаров, услуг) 25 Затраты на производство и реализацию продукции (товаров, услуг): а) предприя- IV квартал СОАТО, ОКЭД 9 марта статбюллетень тий естест- 1999 г. венных годовая 7 июня монополис- тов б) передан- IV квартал СОАТО, ОКЭД 9 марта статбюллетень ных в до- 1999 г. верительное годовая 7 июня управление 26 Межотрасле- годовая ОКЭД 1 ноября статбюллетень вой баланс производства и использо- вания продук- ции (работ, услуг) за 1999 год по краткой схеме МОБ СНС Единовременные обследования 27 Для разработки Подготовительные работы межотраслевого баланса произ- водства и ис- пользования продукции (работ, услуг) за 2002 год по расширенной схеме МОБ СНС (*) Для служебного пользования (**) Согласно классификатору размерности предприятий (с численностью работающих менее 50 человек). ___________________________________________________________________________ N !Наименование!Периодичность!Виды груп-!Сроки представления!Форма пред- п/п!статистичес-! !пировок !для пользователей !ставления !ких работ ! !(по клас- ! ! ! ! !сификато- ! ! ! ! !рам, дру- ! ! ! ! !гое) ! ! -------------------------------------------------------------------------- Статистика сельского, лесного и рыбного хозяйства 1 Об итогах сева под урожай 2000 года: а) предвари- 1 раз в год СОАТО, КОПФ 10 июля статбюллетень тельные данные (по заверше- нии сева) б) окончатель- -//- СОАТО, КОПФ, 1 августа статбюллетень ные данные КФС, КРП, ОКЭД 2 О сборе урожая 1 раз в год сельхозкультур (на 1 ноября) со всех земель: а)окончательные -//- СОАТО, КОПФ 1 февраля статбюллетень расчеты за 1999 год б) предваритель- -//- СОАТО, КОПФ, 26 декабря статбюллетень ные расчеты за КФС, КРП, ОКЭД 2000 год 3 Окончательный годовая СОАТО, КОПФ, 1 марта статбюллетень расчет произ- КФС, КРП, ОКЭД водства продуктов животноводства за 1999 год 4 О состоянии месячная СОАТО, КОПФ на 9-й день статбюллетень животноводства во всех категориях хозяйств 5 О состоянии годовая СОАТО, КОПФ, 28 февраля статбюллетень животноводства КФС, КРП, ОКЭД, во всех по предприятиям* категориях (организациям) хозяйств на 1.01.2000 года 6 О состоянии годовая СОАТО, КОПФ, 28 февраля статбюллетень пушного зверо- КФС, КРП водства 7 Потребление населением основных продуктов питания за 1999 год: а) предвари- годовая по республике 15 февраля экспресс- тельный информация расчет б) окончатель- годовая СОАТО 1 августа статбюллетень ный расчет 8 О добыче рыбы квартальная СОАТО, КОПФ, на 10-й день статбюллетень и других КФС, КРП морепродуктов 9 О рыбоводстве годовая СОАТО, КОПФ, 28 марта статбюллетень КФС, КРП 10 Балансы годовая СОАТО 10 августа статбюллетень продуктов растениеводства и животноводства в натуральном выражении за 1999 год 11 Расчет валовой продукции сельского, лесного и рыбного хозяйства за 1999 год ( в сопоставимых и текущих ценах): а) предвари- годовая СОАТО, КОПФ 31 января статбюллетень тельный расчет б)окончатель- годовая СОАТО, КОПФ 30 июня статбюллетень ный расчет 12 Основные годовая СОАТО, КОПФ, 15 мая статбюллетень показатели КФС, ОКЭД, финансово- КРП хозяйственной деятельности сельскохозяйст- венных товаро- производителей за 1999 год 13 Основные годовая СОАТО, КОПФ, 20 апреля статбюллетень показатели КФС, КРП предприятий (организаций), оказывающих сельскохозяйст- венные услуги 14 О заготовке квартальная СОАТО, КОПФ, на 15-й день статбюллетень леса КФС, КРП 15 О лесокультур- годовая СОАТО, КОПФ, 21 февраля статбюллетень ных и лесо- КФС, КРП хозяйственных работах 16 О государст- годовая СОАТО 15 марта статбюллетень венных запо- ведниках и национальных природных парках 17 Об охотничьих годовая СОАТО, КОПФ, 16 марта статбюллетень хозяйствах КФС, КРП 18 Наличие годовая СОАТО, КОПФ, 1 марта статбюллетень тракторов, КФС, КРП сельскохо- зяйственных машин и оборудования 19 Актуализация постоянно СОАТО, КОПФ, по отдельному статбюллетень сельскохозяй- КФС, ОКЭД графику ственного регистра Единовременные обследования 20 О деятельнос- годовая СОАТО апрель статбюллетень ти крестьянс- ких (фермерс- ких) хозяйств 21 Посевные пло- годовая СОАТО - - щади сельхоз- культур в крестьянских (фермерских) хозяйствах ** 22 Посевные годовая СОАТО - - площади сельхозкуль- тур в хозяйст- вах населения ** 23 Обследование годовая СОАТО - - садовых и дачных участков ** 24 Валовой сбор годовая СОАТО - - сельхозпро- дукции в крестьянских (фермерских) хозяйствах ** 25 Валовой сбор годовая СОАТО - - сельхозпро- дукции в хозяйствах населения, садовых и дачных участках ** 26 Опрос годовая СОАТО - - владельцев скота и птицы в городской и приближен- ной к ней местности *** 27 Сельскохозяй- подготовительные ственная пере- работы пись в 2001 году ________________________ *) Для служебного пользования. **) Данные обследования используются для подготовки статбюллетеней, а также для актуализации статрегистра. ***) Для актуализации сельскохозяйственных регистров и окончательных расчетов производства продукции животноводства. ___________________________________________________________________________ N !Наименование!Периодичность!Виды груп-!Сроки представления!Форма пред- п/п!статистичес-! !пировок !для пользователей !ставления !ких работ ! !(по клас- ! ! ! ! !сификато- ! ! ! ! !рам, дру- ! ! ! ! !гое) ! ! -------------------------------------------------------------------------- Статистика промышленного производства 1 Основные пока- годовая СОАТО, ОКЭД, 30 апреля база данных затели работы КФС, КРП, КПЕС 30 мая статсборник промышленности Республики Казахстан в 1999 году 2 Средние оптовые годовая СОАТО, КПЕС апрель табличный цены продукции материал промышленности ** 3 Основные пока- годовая СОАТО, ОКЭД, 15 апреля статбюллетень затели работы КФС, КРП, КПЕС малых предприя- тий в промышлен- ности 4 Баланс произ- годовая СОАТО, КПЕС 10 мая статбюллетень водственных мощностей промышленных предприятий 5 О производстве, годовая СОАТО 15 мая статсправочник распределении и потреблении электрической энергии, составе энергетического оборудования 6 Технико-экономи- годовая СОАТО 17 мая статсправочник ческие показа- тели работы теплоэлектро- станций, гидро- электростанций и котельных станций 7 О работе водо- годовая СОАТО 31 мая статбюллетень провода (от- дельной водо- проводной сети) 8 О работе пред- годовая СОАТО 12 июня статбюллетень приятий, отпус- кающих сетевой (сжиженный) газ 9 О работе пред- годовая СОАТО 20 июня статбюллетень приятий, отпус- кающих тепло- энергию 10 Среднегодовые за январь- СОАТО, КПЕС 26 января табличный оптовые цены декабрь материал промышленной продукции по оперативным данным ** 11 Основные пока- месячная СОАТО, ОКЭД, на 8-й день статбюллетень затели работы КРП, КПЕС промышленности Республики Казахстан 12 Ожидаемые итоги месячная СОАТО, ОКЭД, на 20-й день экспресс- работы промыш- КРП, КПЕС информация ленности Республики Казахстан 13 Производство месячная СОАТО, ОКЭД, на 11-й день статбюллетень потребительских КФС товаров 14 Отгрузка по месячная СОАТО, ОКЭД, на 10-й день статбюллетень видам продук- КПЕС, КФС ции и остатки продукции в местах хранения 15 Мониторинг крупнейших предприятий промышленности *: а) по показа- месячная СОАТО, ОКЭД, на 20-й день статбюллетень телям промыш- КПЕС, КФС ленного произ- по списку водства предприятий (организаций) б) по показа- квартальная СОАТО, ОКЭД, на 25-й день статбюллетень телям финан- КПЕС, КФС совой, инвес- по списку тиционной предприятий деятельности (организаций) и труда 16 Производство квартальная СОАТО, КПЕС, на 16-й день статбюллетень и реализация по предприятиям этилового (организациям) спирта и алкогольной продукции * 17 Основные пока- квартальная СОАТО, ОКЭД, на 20-й день статбюллетень затели работы КРП, КФС предприятий Республики Казахстан по формам собственности 18 Основные пока- квартальная СОАТО, ОКЭД, на 27-й день статбюллетень затели работы КФС, КРП, КПЕС крупных, сред- них и малых промышленных предприятий 19 Основные пока- квартальная СОАТО, ОКЭД, на 18-й день табличный затели работы КФС, КРП, КПЕС материал промышленных предприятий 20 Основные пока- квартальная СОАТО, ОКЭД, на 25-й день статбюллетень затели работы: КФС, КРП, КПЕС а) малых предприятий б) предприятий малого бизнеса 21 Военно-промыш- квартальная СОАТО, по на 18-й день статбюллетень ленная продук- предприятиям ция * (организациям), производящим военно-промыш- ленную продук- цию 22 Мониторинг квартальная СОАТО, ОКЭД, на 25-й день статбюллетень предприятий, КПЕС, по переданных в предприятиям управление (организациям), отечественным переданным в и иностранным управление компаниям * 23 Среднегодовые квартальная СОАТО, КПЕС на 25-день база данных оптовые цены промышленной продукции *** Единовременные обследования 24 О работе 1 раз в СОАТО июль справочный предприятий, год материал организаций и частных лиц, занимающихся самообеспечением электроэнергии, теплоэнергии 25 О деятельности 1 раз в СОАТО август справочный физических лиц, год материал занимающихся предпринима- тельской деятельностью _____________________ *) Для служебного пользования. **) Для расчета индекса физического объема. ***) Для расчета показателей СНС. ___________________________________________________________________________ N !Наименование!Периодичность!Виды груп-!Сроки представления!Форма пред- п/п!статистичес-! !пировок !для пользователей !ставления !ких работ ! !(по клас- ! ! ! ! !сификато- ! ! ! ! !рам, дру- ! ! ! ! !гое) ! ! -------------------------------------------------------------------------- Статистика инвестиций и строительного производства 1 Ввод в дейст- годовая КФС, ОКЭД, 12 мая статбюллетень вие объектов, КОПФ, КРП основных фон- дов и освоение инвестиций 2 Ввод в дейст- месячная КФС, ОКЭД, на 7-й день статбюллетень вие объектов, квартальная КОПФ, КРП на 15-й день основных фон- дов и использо- вание капиталь- ных вложений 3 О строительст- ве объектов и вводе мощнос- тей: а) предусмот- месячная по перечню на 7-й день статбюллетень ренных к вво- мощностей, ду в текущем строек и году и после- объектов дующие годы * б) включенных годовая по мощностям, на 20-й день статбюллетень в номенклатуру стройкам и контрольных объектам цифр * в) финансиру- квартальная на 9-й день статбюллетень емых за счет иностранных инвестиций * 4 Об объемах квартальная КРП, КФС на 12-й день статбюллетень подрядных годовая 24 февраля (контрактных) работ: а) по крупным квартальная КФС, КРП на 45-й день статбюллетень строительным организациям * б) по малым квартальная КФС, КРП, на 15-й день, статбюллетень строительным годовая КОПФ 28 февраля организациям 5 Сведения об квартальная ОКЭД, КФС, на 55-й день статбюллетень инвестициях: годовая КРП, КОПФ 18 марта а) по пред- квартальная ОКЭД, КФС, на 55-й день статбюллетень приятиям и КРП организациям- недропользо- вателям б) по пред- квартальная ОКЭД, КФС, на 55-й день статбюллетень приятиям и КРП организациям, заключившим контракты в приоритетных секторах экономики 6 Мониторинг квартальная ОКЭД, КФС, на 55-й день раздел крупнейших КРП, КОПФ статбюллетеня предприятий промышлен- ности * 7 Сведения об квартальная ОКЭД, КФС, на 65-й день статбюллетень инвестициях КРП, КОПФ в Казахстан из-за рубежа и инвестициях из Казахстана за рубеж 8 Сведения об годовая КФС, КРП, 24 февраля статбюллетень основных по- КОПФ казателях деятельности организации, осуществляющей проектирова- ние и инженерные изыскания для капиталь- ного строитель- ства 9 Ввод в годовая КФС, КРП, 14 марта статбюллетень действие КОПФ, ОКЭД объектов и инвестиций на охрану окружа- ющей среды и рациональное использование природных ресурсов 10 О результа- годовая КФС, КРП, 29 мая статбюллетень тах и состоя- КОПФ, ОКЭД нии производ- ственного строительства Регистр строек производствен- ного назначе- ния 11 Сведения о годовая КФС, КРП, 3 марта статбюллетень наличии и КОПФ, ОКЭД использовании строительных машин, числя- щихся на балансе отчитывающейся организации Единовременные обследования 12 Обследование 1 раз в КФС, КРП, 10 октября статбюллетень жилищного год КОПФ, ОКЭД строительства _______________________ *) Для служебного пользования. ___________________________________________________________________________ N !Наименование!Периодичность!Виды груп-!Сроки представления!Форма пред- п/п!статистичес-! !пировок !для пользователей !ставления !ких работ ! !(по клас- ! ! ! ! !сификато- ! ! ! ! !рам, дру- ! ! ! ! !гое) ! ! -------------------------------------------------------------------------- Статистика внутренней торговли, транспорта, связи и других услуг 1 Объем рознич- месячная СОАТО, КФС, на 9-й день статбюллетень ного, оптово- КРП, ОКЭД го товарообо- рота, услуг ресторанов, услуг по тех- ническому обслуживанию и ремонту автомобилей, предметов личного пользования и бытовых товаров 2 Объем и квартальная СОАТО, по на 7-й день статбюллетень индекс продаж товарным сельхозпродук- группам тов на городс- ких и районных рынках 3 Объем и струк- квартальная СОАТО, КФС, на 69-й день статбюллетень тура рознич- годовая КРП, КПЕС 25 мая ного товаро- оборота 4 Объем и струк- квартальная СОАТО, КФС, на 69-й день статбюллетень тура оптово- годовая КРП, КПЕС 25 мая го товаро- оборота 5 Объем и струк- квартальная СОАТО, КФС, на 69-й день статбюллетень тура услуг годовая КРП, ОКЭД, 25 мая ресторанов, КПЕС гостиниц, услуг по тех- ническому об- служиванию и ремонту авто- мобилей, пред- метов личного пользования и бытовых това- ров 6 О деятельности годовая СОАТО, КФС, 15 апреля экспресс- вещевых, сме- ОКЭД информация шанных рынков и рынков по продаже сельхозпродук- тов и скота 7 Объем реализа- квартальная СОАТО, КФС, на 69-й день раздел ции товаров, годовая КРП, ОКЭД, 25 мая статбюллетеня услуг малого КПЕС предприятия 8 О деятельности полугодовая СОАТО, КФС, 25 числа статбюллетень товарных КПЕС бирж 9 Мониторинг квартальная СОАТО, ОКЭД на 78-й день статбюллетень предприятий КПЕС торговли 10 О работе годовая СОАТО, КФС, 30 марта статбюллетень канализацион- КРП ной сети 11 Потребление годовая СОАТО, КФС, 28 апреля статбюллетень важнейших ви- КРП, КПЕС, дов сырья и ОКЭД материалов 12 Топливно- годовая СОАТО, ОКЭД, 22 июня статбюллетень энергетичес- КРП кий баланс 13 О запасах квартальная СОАТО, ОКЭД на 8-й день статбюллетень топлива 14 Структура IV квартал СОАТО, КФС, на 71-й день статбюллетень рыночных 1999 года КРП, ОКЭД, 12 июня услуг годовая КПЕС 15 Объем рыноч- IV квартал СОАТО, КФС, на 67-день статбюллетень ных услуг 1999 года КРП, ОКЭД, 29 мая учреждений годовая КПЕС, КОПФ здравоохране- ния и социаль- ных служб 16 Объем рыноч- IV квартал СОАТО, КФС, на 68-день статбюллетень ных услуг 1999 года КРП, ОКЭД, учреждений годовая КПЕС, КОПФ системы образования 17 Объем комму- IV квартал СОАТО, КФС, 31 мая статбюллетень нальных, со- 1999 года КРП, ОКЭД, на 69-й день циальных, годовая КПЕС, КОПФ персональных, арендных услуг и услуг, оказываемых предприятиям 18 Объем рыноч- годовая СОАТО, КФС, 31 мая статбюллетень ных услуг, КРП, ОКЭД, оказанных КПЕС учреждениями государствен- ного управле- ния 19 Мониторинг квартальная СОАТО, ОКЭД, на 78-й день статбюллетень предприятий КПЕС сектора коммерческих услуг 20 Структура квартальная СОАТО, КФС, на 71-й день статбюллетень рыночных и КРП, ОКЭД, нерыночных КПЕС услуг 21 Объем услуг квартальная СОАТО, КФС, статбюллетень учреждений КРП, ОКЭД, здравоохра- нения и со- циальных служб: а) сплошное I,II квартал КПЕС, КОПФ на 67-й день обследование б) выборочное III квартал на 67-й день обследование 22 Объем услуг СОАТО, КФС, статбюллетень учреждений КРП, ОКЭД системы образования: а) сплошное I,II квартал КПЕС, КОПФ на 68-й день обследование б) выборочное III квартал на 68-й день обследование 23 Объем комму- СОАТО, КФС, статбюллетень нальных, со- КРП, ОКЭД, циальных, КПЕС, КОПФ персональных, арендных услуг и услуг, ока- зываемых пред- приятиям а) сплошное I,II квартал на 69-й день обследование б) выборочное III квартал на 69-й день обследование 24 Об обслужива- квартальные СОАТО, КФС, на 86-й день статбюллетень нии туристов КРП 25 О продукции месячная СОАТО, КФС, на 9-й день статбюллетень и услугах КРП, ОКЭД транспорта 26 О городском квартальная СОАТО, КФС, на 9-й день статбюллетень и дорожном ОКЭД, КПЕС транспорте 27 О железно- квартальная СОАТО, КФС, на 9-й день статбюллетень дорожном ОКЭД, КПЕС транспорте 28 О трубопро- квартальная СОАТО, КФС, на 9-й день статбюллетень водном ОКЭД, КПЕС транспорте 29 Об авиарабо- квартальная СОАТО, КФС, на 9-й день статбюллетень тах ОКЭД, КПЕС 30 О речном квартальная СОАТО, КФС, на 9-й день статбюллетень транспорте ОКЭД, КПЕС 31 О морском квартальная СОАТО, КФС, на 9-й день статбюллетень транспорте ОКЭД, КПЕС 32 О доходах месячная СОАТО, КФС, на 9-й день статбюллетень связи ОКЭД, КПЕС 33 Об услугах квартальная СОАТО, КФС, на 9-й день статбюллетень связи ОКЭД, КПЕС 34 О доходах, квартальная СОАТО, КФС, на 9-й день статбюллетень качестве ОКЭД, КПЕС работы и средствах телекомму- никаций 35 О продукции квартальная СОАТО, КФС, на 50-й день статбюллетень и услугах годовая ОКЭД, КПЕС на 60-й день транспорта по видам сообщений 36 О деятельнос- годовая СОАТО, ОКЭД, 27 марта статбюллетень ти железнодо- КПЕС рожного тран- спорта 37 О наличии и годовая СОАТО, КФС, 30 мая статбюллетень работе авто- ОКЭД транспорта 38 Об автомобиль- годовая СОАТО, по 1 марта статбюллетень ных дорогах значению общего поль- дорог зования 39 О наличии годовая СОАТО, КФС, 29 марта статбюллетень внутренних ОКЭД, КПЕС судоходных путей и ра- боте водного транспорта общего пользования 40 О происшест- годовая СОАТО, КФС, 1 марта статбюллетень виях с под - ОКЭД вижным соста- вом транспор- та общего пользования 41 Мониторинг квартальная СОАТО, ОКЭД, на 30-й день статбюллетень предприятий КРП сектора транспорта 42 О погрузочно- годовая СОАТО, КФС, 21 февраля экспресс- разгрузочных полугодо- ОКЭД 25 августа информация работах в вая морских портах 43 О жилищном годовая СОАТО, КФС 30 июня статбюллетень фонде по областным центрам, городской и сельской местности Единовременные обследования 44 Объем и квартальная СОАТО, КПЕС 15 числа база данных структура (с ежеме- розничного сячным товарообо- уточнением рота рынков информа- и торговых ционной предприятий,базы) осуществля- ющих торго- вую деятель- ность без образования юридического лица 45 Перепись годовая СОАТО, КФС, 2001 год торговых точек, КРП, ОКЭД точек массового питания, гостиниц 46 Объем услуг, квартальная СОАТО, ОКЭД на 69-й день база данных оказываемых предпринимателями, осуществляющими свою деятельность без образования юридического лица ___________________________________________________________________________ N !Наименование!Периодичность!Виды груп-!Сроки представления!Форма пред- п/п!статистичес-! !пировок !для пользователей !ставления !ких работ ! !(по клас- ! ! ! ! !сификато- ! ! ! ! !рам, дру- ! ! ! ! !гое) ! ! -------------------------------------------------------------------------- Статистика внешнеэкономической деятельности 1 Основные месячная СОАТО, по на 29-й день статбюллетень показатели номенклатуре внешней товаров, торговли на странам мира, основе грузовых основным таможенных таможенным деклараций режимам, характерам сделки, видам транспорта 2 Экспорт месячная СОАТО, по на 36-й день экспресс- Республикой отдельным информация Казахстан товарам, отдельных основным товаров по странам основным странам- торговым партнерам 3 Импорт месячная СОАТО, по на 43-й день экспресс- Республикой отдельным информация Казахстан товарам, отдельных основным товаров по странам основным странам- торговым партнерам 4 Отчет о месячная СОАТО, по на 29-й день статбюллетень гуманитарной укрупненной помощи номенклатуре товаров, странам мира 5 Движение годовая СОАТО, КФС 15 февраля статбюллетень валютных квартальная СОАТО, КФС на 32-й день статбюллетень средств на счетах предприятий 6 Деятельность годовая СОАТО, КФС 6 марта статбюллетень совместных квартальная ОКЭД, по на 61-й день и иностранных группам предприятий товаров, странам- партнерам 7 Торговый квартальная по республике на 100-й день статбюллетень баланс годовая по республике 10 апреля Республики Казахстан 8 Освоение квартальная по республике на 104-й день статбюллетень иностранных годовая по республике 14 апреля прямых инвестиций 9 Международные квартальная по республике на 115-й день статбюллетень услуги годовая по республике 24 апреля Республики Казахстан 10 Прочие квартальная по республике на 108-й день статбюллетень международные годовая по республике 17 апреля услуги Республики Казахстан 11 Международные квартальная по республике на 101-й день статбюллетень транспортные годовая по республике 10 апреля услуги Республики Казахстан 12 Международный квартальная по республике на 94-й день статбюллетень туризм годовая по республике 3 апреля (поездки) Республики Казахстан 13 Результаты 1 полугодие по республике на 96-й день статбюллетень обследования 2 полугодие по республике 5 апреля в области вывозимого мигрантами капитала из Республики Казахстан 14 О поступлениях квартальная по республике на 51-й день сводный отчет и платежах за грузовые и пассажирские перевозки и другие транспортные операции* 15 О платежах квартальная по республике на 51-й день сводный отчет и поступлениях от нерезидентов за грузовые и пассажирские перевозки по железным дорогам* 16 Об операциях, квартальная по республике на 54-й день сводный отчет осуществленных от имени транспортных предприятий- нерезидентов (представителей- нерезидентов)* 17 О выручке, квартальная по республике на 44-й день сводный отчет полученной от транспортных предприятий- нерезидентов* 18 По товарам и квартальная по республике на 57-й день сводный отчет услугам, полученным (предоставленным) от предприятий коммуникации* 19 Об услугах и квартальная по республике на 40-й день сводный отчет субсидиях, полученных от нерезидентов* 20 О международных операциях квартальная по республике на 57-й день сводный отчет с нерезидентами* 21 О международных страховых квартальная по республике на 30-й день сводный отчет операциях и перестраховании 22 Об операциях, квартальная по республике на 36-й день сводный отчет произведенных посольствами, консульствами, представительствами и международными организациями с резидентами Казахстана 23 Средневзвешенные месячная по республике на 6-й день статбюллетень курсы валют квартальная на 6-й день Единовременные обследования 24 Приезжих 1 раз в год по республике (туристов)- посетителей страны** 25 Авиационных 1 раз в год по республике транспортных компаний- перевозчиков пассажиров** 26 Автотранспортных предприятий 1 раз в год по республике перевозчиков пассажиров** 27 Железнодорожных 1 раз в год по республике транспортных компаний- перевозчиков пассажиров** 28 Состава 1 раз в год по республике населения на наличие иностранных лиц (нерезидентов), работающих или временно проживающих в Казахстане (исследовательское)** 29 Предприятий 1 раз в год по республике для включения в статистическое обследование по внешнеэкономической деятельности (регистрационное)** *) Для формирования платежного баланса информация предоставляется в Нацбанк в виде сводного отчета по утвержденной государственной статистической форме. **) Для поддержания реестра институциональных единиц занимающихся внешнеэкономической деятельностью. ___________________________________________________________________________ N !Наименование !Периодичность!Виды груп- !Сроки !Форма пред- п/п!статистических! !пировок !представления!ставления !работ ! !(по класси- !для ! ! ! !фикаторам !пользователей! ! ! !рам, другое)! ! ! ! ! ! ! -------------------------------------------------------------------------- Статистика цен 1 Регистрация цен месячная областной и тарифов по центр, города отобранному областного перечню товаров подчинения и и услуг райцентры представителей в базовых объектах торговли и платных услуг для населения* 2 Индекс месячная, СОАТО 2 числа статбюллетень потребительских к декабрю цен 1999 г., квартальная, а) по категории полугодовая, "все население" 9 месячная, б) по категориям годовая, СОАТО 15 числа статбюллетень населения с нарастающим различным итогом с уровнем начала года среднедушевого денежного дохода в) по материалам еженедельная СОАТО каждую экспресс- мониторинга цен среду информация ограниченного месяца круга товаров и услуг 3 Индекс цен на месячная, СОАТО 5 числа статбюллетень платные услуги к декабрю населению 1999 г., квартальная, полугодовая, 9 месячная, годовая, нарастающим итогом с начала года 4 Индекс месячная, СОАТО 5 числа статбюллетень розничных цен к декабрю 1999 г., квартальная, 7 числа полугодовая, 9 месячная, годовая, нарастающим итогом с начала года 5 Цены на основные месячная СОАТО 20 числа статбюллетень продовольственные отчетного товары в розничной месяца торговле и на городских рынках два раза в г. Астана схема месяц** квартальная по районным 21 марта статбюллетень центрам и 21 июня городам областного 21 сентября подчинения 21 декабря 6 Цены на отдельные месячная СОАТО 28 числа статбюллетень непродовольственные отчетного товары месяца два раза в г. Астана схема месяц** квартальная по районным 21 марта статбюллетень центрам и 21 июня городам областного 21 сентября подчинения 21 декабря 7 Цены на месячная СОАТО 3 числа экспресс- продукты информация нефтепереработки 8 Цены и тарифы месячная СОАТО 25 числа статбюллетень на социально отчетного значимые виды месяца услуг для населения 9 Величина месячная СОАТО 28 числа статбюллетень прожиточного отчетного минимума месяца а) в среднем на душу населения б) по половозрастным группам населения 10 Цены и индекс месячная, СОАТО, 1 и 2 статбюллетени цен предприятий к декабрю ОКЭД числа производителей 1999 г., промышленной квартальная, продукции полугодовая, 9 месячная, годовая, нарастающим итогом с начала года 11 Цены месячная СОАТО 25 числа экспресс- предприятий- информация производителей на энергоресурсы 12 Цены и индекс месячная, СОАТО, 29 и 30 статбюллетени цен на к декабрю ОКЭД числа приобретенную 1999 г., продукцию квартальная, производственно- полугодовая, технического 9 месячная, назначения годовая, нарастающим итогом с начала года 13 Индекс цен на месячная, ТН ВЭД на 35-й день статбюллетень экспортную к декабрю продукцию 1999 г., квартальная, полугодовая, 9 месячная, годовая, нарастающим итогом с начала года 14 Индекс цен на месячная, ТН ВЭД на 35-й день статбюллетень импортируемую к декабрю продукцию 1999 г., квартальная, полугодовая, 9 месячная, годовая, нарастающим итогом с начала года 15 Индекс цен на месячная, КПЕС 30 числа статбюллетень услуги связи к декабрю для 1999 г., производственной квартальная, сферы полугодовая, 9 месячная, годовая, нарастающим итогом с начала года 16 Индекс цен по месячная, СОАТО 4 числа статбюллетень капитальным к декабрю вложениям: 1999 г., -индекс цен квартальная, на строительно- полугодовая, монтажные 9 месячная, работы годовая, -индекс цен нарастающим на оборудование итогом с - индекс цен начала года, на прочие к базе капитальные 1991 г. работы и затраты 17 Индексы цен на месячная, по 6 числа статбюллетень строительные к декабрю республике материалы, 1999 г., к детали и соответствующему конструкции месяцу 1999 г., к базе 1991 года 18 Средние цены на квартальная СОАТО 10 числа статбюллетень отдельные виды материалов, деталей и конструкций, приобретаемых для строительного производства 19 Индекс цен в строительстве методом "составляющих компонентов": - на основные квартальная СОАТО 10 числа статбюллетень виды строительных КПЕС третьего работ; месяца квартала - по отдельным квартальная техноло- 8 числа статбюллетень типам сооружений гические третьего жилищного, модели месяца производственного сооружений квартала и автодорожного назначения 20 Индекс цен на месячная, СОАТО, 5 числа статбюллетень реализованную к декабрю КПЕС продукцию 1999 г., к сельского соответствующему хозяйства месяцу 1999 г., квартальная, полугодовая, 9 месячная, годовая, нарастающим итогом с начала года 21 Средние цены месячная СОАТО, 6 числа статбюллетень на основные КПЕС виды сельскохозяйственной продукции 22 Индекс цен годовая, СОАТО 28 февраля статбюллетень на приобретенную полугодовая 28 августа сельскохозяйственными предприятиями промышленную продукцию и оказанные им услуги 23 Паритетное годовая СОАТО 28 февраля статбюллетень соотношение полугодовая 28 августа цен на промышленную продукцию, услуги для села и реализованную по разным каналам сельскохозяйственную продукцию 24 Индекс тарифов месячная, СОАТО, 25 числа статбюллетень на перевозку к декабрю КПЕС отчетного грузов 1999 г., месяца квартальная, полугодовая, 9 месячная, годовая, нарастающим итогом с начала года 25 Средние цены на ** а) потребительские месячная СОАТО 30 числа схема товары и услуги б) инвестиционные квартальная СОАТО 30 числа схема товары 26 Оплата труда годовая г.Алматы 28 мая - отдельных категорий работников** 27 Розничные цены месячная по столице на 10-й экспресс- на основные областным день информация продукты питания центрам, в столицах городам государства и регионах, граничащих с Казахстаном Единовременные обследования 28 Оплата населением 1 раз СОАТО июль табличный услуг в в год материал учреждениях здравоохранения *) Для расчета индекса потребительских цен. **) Схемы для передачи данных в Статкомитет СНГ. ___________________________________________________________________________ N !Наименование !Периодичность!Виды груп- !Сроки !Форма пред- п/п!статистических! !пировок !представления!ставления !работ ! !(по класси- !для ! ! ! !фикаторам !пользователей! ! ! !рам, другое)! ! ! ! ! ! ! -------------------------------------------------------------------------- Статистика домашнего хозяйства 1 Основные месячная, СОАТО, на 33-й день статбюллетень показатели квартальная, город, село на 40-й день доходов и полугодовая, на 45-й день расходов за 9 месяцев, на 45-й день домашних годовая 22 февраля хозяйств 2 Баланс квартальная, СОАТО, на 50-й день статбюллетень поступления и годовая город, село на 60-й день использования продуктов питания и других непродовольственных товаров в домашних хозяйствах 3 Численность и квартальная СОАТО, на 55-й день статбюллетень движение скота город, село и птицы в домашних хозяйствах 4 Производство квартальная, СОАТО, на 32-й день статбюллетень товаров и полугодовая, город, село 10 августа услуг в за 9 месяцев, 10 ноября домашних годовая 24 февраля хозяйствах 5 Валовой сбор и годовая СОАТО, 15 февраля статбюллетень урожайность город, село сельско- хозяйственных культур в домашних хозяйствах 6 Благоустройство годовая СОАТО, 10 марта статбюллетень жилья и город, село обеспеченность предметами культурно- бытового назначения домашних хозяйств 7 Занятость и годовая СОАТО, 3 апреля статбюллетень основные город, село источники существования домашних хозяйств 8 Мониторинг полугодовая СОАТО, на 40-й день статбюллетень причин и годовая город, село на 40-й день условий бедности 9 Разработка квартальная республика, на 58-й день табличный показателей годовая город, село на 68-й день материал для определения доли населения, проживающего ниже установленного порога бедности и характеризующих бедность 10 Распределение квартальная республика, на 60-й день статбюллетени по децильным годовая город, село на 70-й день группам: а) доходов населения б) потребительских расходов в) потребления продуктов питания Единовременные обследования 11 Материальные 1 раз в год СОАТО, август табличный условия жизни город, село материал бедных семей 12 Уровень жизни 1 раз в год СОАТО, ноябрь табличный молодых семей город, село материал 13 Использование 1 раз в год СОАТО, июнь табличный бюджета город, село материал времени в обследуемых домашних хозяйствах 14 О ценности 1 раз в год СОАТО, декабрь табличный ориентации город, село материал населения республики 15 Проведение 1 раз в год СОАТО, сентябрь табличный пилотного город, село материал обследования домашних хозяйств по новым вопросникам ___________________________________________________________________________ N !Наименование !Периодичность!Виды груп- !Сроки !Форма пред- п/п!статистических! !пировок !представления!ставления !работ ! !(по класси- !для ! ! ! !фикаторам !пользователей! ! ! !рам, другое)! ! ! ! ! ! ! -------------------------------------------------------------------------- Статистика труда и занятости населения 1 О численности месячная СОАТО, на 35-й день статбюллетень и заработной квартальная ОКЭД на 37-й день плате работников по видам экономической деятельности 2 О численности полугодовая СОАТО, на 37-й день статбюллетень и заработной ОКЭД плате работников по отраслям промышленности 3 О численности квартальная СОАТО, на 37-й день раздел совместителей, ОКЭД статбюллетеня работающих по договорам и неполное рабочее время 4 О численности годовая СОАТО, на 41-й день статбюллетень и заработной ОКЭД, КФС плате работников по видам экономической деятельности и формам собственности 5 О численности годовая СОАТО, на 41-й день раздел и заработной ОКЭД, КФС статбюллетеня плате работников по отрасли промышленности и формам собственности 6 О наличии и квартальная СОАТО, на 38-й день статбюллетень движении рабочей ОКЭД силы по видам экономической деятельности 7 Распределение 1 раз в год СОАТО, 14 сентября статбюллетень численности (июнь) ОКЭД работников, проработавших полностью месяц, по размерам средней заработной платы 8 Пересчет баланса годовая СОАТО, 24 ноября база данных трудовых ресурсов ОКЭД по за 1994-1998 годы, городской в связи с изменением и сельской (пересчетами) местности численности населения по итогам Переписи населения 1999 года 9 О трудоустройстве месячная СОАТО на 7-й день экспресс- и занятости квартальная СОАТО на 35-й день информация населения, статбюллетень численности безработных 10 О привлечении на квартальная СОАТО на 35-й день экспресс- работу в Республику информация Казахстан иностранной рабочей силы и вывоз рабочей силы из Республики Казахстан 11 О численности и годовая СОАТО, 31 мая статбюллетень заработной плате ОКЭД работников по видам экономической деятельности 12 О численности годовая СОАТО, 31 мая раздел женщин-рабочих ОКЭД статбюллетеня и служащих по видам экономической деятельности 13 О численности годовая СОАТО, 31 мая раздел и заработной ОКЭД с статбюллетеня плате работников распределением с распределением на городскую работающих на и сельскую предприятиях, местности в учреждениях и организациях, расположенных в городских поселениях и сельской местности за 1999 год 14 О численности годовая СОАТО, 31 мая раздел работников по ОКЭД статбюллетеня категориям персонала по видам экономической деятельности 15 О численности годовая СОАТО, 31 мая раздел и составе ОКЭД статбюллетеня работающих и работающих неполное рабочее время по видам экономической деятельности 16 О составе фонда годовая СОАТО, 31 мая раздел заработной платы ОКЭД статбюллетеня по видам экономической деятельности 17 О стоимости рабочей годовая СОАТО, 31 мая статбюллетень силы по видам ОКЭД экономической деятельности 18 Об использовании годовая СОАТО, 12 июня статбюллетень календарного фонда ОКЭД времени работников по видам экономической деятельности 19 Отчет по труду в годовая СОАТО, 8 июня статбюллетень промышленности ОКЭД 20 Баланс трудовых годовая СОАТО, 16 июня статбюллетень ресурсов в среднем ОКЭД, за 1999 год по городской и сельской местности 21 О состоянии годовая СОАТО, 24 апреля статбюллетень условий труда, ОКЭД льготах и компенсациях за работу во вредных и опасных условиях труда 22 Мониторинг квартальная СОАТО, на 40-й день раздел крупнейших ОКПО статбюллетеня предприятий промышленности* Единовременные обследования 20 О заработной плате выборочное СОАТО, - статбюллетень по основным пилотное ОКЭД, КРП профессиям и обследование должностям в отдельных видах экономической деятельности за 1999 год (совместно с GTZ Германии) 21 Обследование выборочное СОАТО 2001 год рабочей силы пилотное и безработицы обследование (ОРС) через домашние хозяйства проект (TACIS) *) Для служебного пользования ___________________________________________________________________________ N !Наименование !Периодичность!Виды груп- !Сроки !Форма пред- п/п!статистических! !пировок !представления!ставления !работ ! !(по класси- !для ! ! ! !фикаторам !пользователей! ! ! !рам, другое)! ! ! ! ! ! ! -------------------------------------------------------------------------- Социальная статистика 1 Дневные 1 раз СОАТО, 25 декабря статбюллетень общеобразовательные в год СООГУ, КФС школы на начало 2000/2001 учебного года а) распределение 1 раз СОАТО, 18 января статбюллетень школ и учащихся по в год СООГУ, КФС языку обучения на начало 2000/2001 учебного года б) сведения о 1 раз СОАТО, 8 февраля статбюллетень преподавании в год СООГУ, КФС иностранных языков и углубленном изучении различных предметов на начало 2000/2001 учебного года в) сведения о 1 раз СОАТО, 24 февраля статбюллетень материальной базе в год СООГУ, КФС дневных общеобразовательных школ на начало 2000/2001 учебного года 2 О деятельности годовая СОАТО, 25 декабря статбюллетень высших учебных КФС, СООГУ заведений на начало 2000/2001 учебного года 3 О деятельности годовая СОАТО, 29 декабря статбюллетень колледжей на начало КФС, СООГУ 2000/2001 учебного года 4 Отчет учебного годовая СОАТО, 20 марта статбюллетень заведения начального КФС профессионального образования 5 Отчет постоянной годовая СОАТО, 15 мая статбюллетень дошкольной КФС организации 6 О научно-технической годовая СОАТО, 24 апреля статбюллетень деятельности КФС, ОКЭД предприятий (организаций) 7 О деятельности годовая СОАТО 15 марта статбюллетень аспирантуры и докторантуры 8 О деятельности годовая СОАТО, 17 апреля статбюллетень учреждений КФС здравоохранения 9 О травматизме годовая СОАТО, 28 апреля статбюллетень на производстве КФС, ОКЭД и профессиональных заболеваниях 10 Об охране полугодовая СОАТО 31 июля экспресс- атмосферно го информация воздуха 11 Об охране годовая СОАТО 26 апреля статбюллетень атмосферного воздуха 12 Об экологических годовая СОАТО 15 февраля статбюллетень авариях, полугодовая 31 июля приостановленных объектах и нарушениях природоохранного законодательства 13 Текущие затраты годовая СОАТО, 22 мая статбюллетень на охрану природы, КФС, ОКЭД экологические платежи и плата за природные ресурсы 14 Об образовании и годовая СОАТО, КФС, 22 мая статбюллетень удалении токсичных ОКЭД отходов 15 Сведения о квартальная по республике 15 числа схема минимальном размере пенсий, стипендий* 16 О зарегистрированных месячная СОАТО на 8-й день экспресс- преступлениях квартальная СОАТО на 20-й день информация статбюллетень *) Схема для передачи данных в Статкомитет СНГ. ___________________________________________________________________________ N !Наименование !Периодичность!Виды груп- !Сроки !Форма пред- п/п!статистических! !пировок !представления!ставления !работ ! !(по класси- !для ! ! ! !фикаторам !пользователей! ! ! !рам, другое)! ! ! ! ! ! ! -------------------------------------------------------------------------- Демографическая статистика 1 Естественное месячная КАТО до 30 числа табличный движение квартальная КАТО на 34-й день материал населения: статбюллетень а) предварительные годовая КАТО на 34-й день статбюллетень данные б) окончательные годовая КАТО 5 апреля данные 2 Миграция месячная КАТО, по до 30 числа табличный населения квартальная национальностям, на 34-й материал годовая образованию, 1 марта статбюллетень семейному статбюллетень положению, полу, возрасту, статусу мигрантов 3 Численность месячная КАТО на 38-й день экспресс- населения годовая КАТО 26 апреля информация годовая по полу, 27 апреля возрасту статбюллетень годовая КАТО, по 15 мая экспресс- отдельным 29 мая информация национальностям статбюллетень КАТО 4 Построение годовая КАТО, по полу 12 июня экспресс- таблицы возрасту информация дожития и продолжительности жизни 5 Построение годовая по возрасту 19 июня экспресс- таблицы информация рождаемости 6 Административно- годовая КАТО 18 февраля статбюллетень территориальные полугодовая 4 августа преобразования 7 Актуализация постоянно 4 февраля база данных классификатора 5 июля КАТО 8 Создание и постоянно КАТО регистр ведение регистра населения Единовременные обследования 9 Пересчеты общей 1 раз в год КАТО октябрь- база данных численности ноябрь населения по возрасту, полу, виду поселений на начало 1990- 1999 гг. и в среднем на 1990- 1998 гг., а также общих коэффициентов рождаемости, смертности, брачности и разводимости по видам поселений ___________________________________________________________________________ N !Наименование !Периодичность!Виды груп- !Сроки !Форма пред- п/п!статистических! !пировок !представления!ставления !работ ! !(по класси- !для ! ! ! !фикаторам !пользователей! ! ! !рам, другое)! ! ! ! ! ! ! -------------------------------------------------------------------------- Конъюнктурные обследования 1 О финансово- месячная СОАТО, КФС, 12 числа пресс-выпуск экономическом квартальная ОКЭД, КТП 15 числа состоянии промышленных предприятий Республики Казахстан 2 О финансово- квартальная СОАТО, КФС 15 числа пресс-выпуск экономическом ОКЭД, КТП состоянии сельско- хозяйственных предприятий Республики Казахстан 3 О финансово- месячная СОАТО, КФС, 15 числа пресс-выпуск экономическом квартальная ОКЭД, КТП 15 числа состоянии предприятий торговли Республики Казахстан 4 О финансово- квартальная СОАТО, КФС, 15 числа пресс-выпуск экономическом ОКЭД, КТП состоянии строительных организаций Республики Казахстан 5 Конъюнктурные месячная СОАТО, КФС, 15 числа пресс-выпуск обследования ОКЭД, КТП потребителей ("Индекс ощущений потребителей") ___________________________________________________________________________ N !Наименование !Периодичность!Виды груп- !Сроки !Форма пред- п/п!статистических! !пировок !представления!ставления !работ ! !(по класси- !для ! ! ! !фикаторам !пользователей! ! ! !рам, другое)! ! ! ! ! ! ! -------------------------------------------------------------------------- Статистические регистры 1 Учетная постоянно - по отдельному регистр регистрация плану юридических лиц 2 Ведение Административного регистра: а) по всем месячная ОКЭД, КФС, 10 числа статбюллетень юридическим лицам КРП б) по малым месячная ОКЭД, КФС, 15 числа статбюллетень предприятиям КРП 3 Ведение квартальная ОКЭД, КФС, по отдельному каталоги статистического КРП плану регистра 4 Ведение реестра квартальная ОКЭД 15 апреля статбюллетень индивидуальных 15 июля предпринимателей 15 октября 5 Формирование квартальная СОАТО по отдельному регистр и ведение плану регистра жилых помещений 6 Ведение журнала месячная ОКЭД по отдельному каталог местных плану единиц кроме сектора нефинансовых корпораций 7 Присвоение в 1 раз в год - по отдельному регистр регистрах кодов плану классификаторов на начало года 8 Актуализация квартальная - по отдельному регистр регистров из плану внешних источников 9 Оценка качества годовая - по отдельному экспресс- регистров плану информация 10 Актуализация годовая - 20 января регистр статистического и административного регистра на основе анкеты для предприятий ___________________________________________________________________________ N !Наименование !Периодичность!Виды груп- !Сроки !Форма пред- п/п!статистических! !пировок !представления!ставления !работ ! !(по класси- !для ! ! ! !фикаторам !пользователей! ! ! !рам, другое)! ! ! ! ! ! ! -------------------------------------------------------------------------- Сводные работы 1 Доклад "Социально- месячная СОАТО, ОКЭД, 15 числа доклад экономическое КФС положение Республики Казахстан" 2 Организация в течение года работ по обеспечению юридических и физических лиц бланками форм государственной статистической отчетности и инструкциями по их заполнению на 2000 год 3 Подготовка статежегодников, в течение года справочников и журналов 4 Программно- в течение года информационное обеспечение комплексов Примечание: ОКЭД - Общий классификатор всех видов экономической деятельности. КФС - Классификатор форм собственности. СОАТО - Система обозначений административно-территориальных объектов. КРП - Классификатор размерности предприятий. КОПФ - Классификатор организационно-правовых форм хозяйствования. КПЕС - Классификатор продукции по видам деятельности в Европейском Сообществе. СООГУ - Система обозначений государственного и хозяйственного управления КАТО - Классификатор административно-территориальных объектов. ЕС - Европейское Сообщество. (Специалисты: Умбетова А.М., Склярова И.В.)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