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424e" w14:textId="6334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Н.А. Назарбаева в Украину 16-17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2000 года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Н.А. Назарбаева в Украину 16-17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января 2000 года N 58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реализации договоренностей, достигнутых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официального визита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Н.А. Назарбаева в Украину 16-17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Мероприятие               !Сроки исполнения!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        !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             !      2         ! 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Выполнение внутригосударственных процедур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вступлению в законную силу подписанных документов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между Республикой Казахстан     I квартал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Украиной об экономическом             2000 года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на 1999-2009 годы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между Республикой Казахстан      -//-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Украиной о передаче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осужденных к лишению свободы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 -//-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сотрудничестве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борьбы с 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 -//-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Кабинетом                      государственных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Министров Украины о сотрудничестве                    доходов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 -//-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          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сотрудничестве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чрезвычайных ситуаций 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 I квартал     Агентство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 2000 года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 сотрудничестве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обмена опытом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последствий радиоактивного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воздействия и лечения заболеваний,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радиацией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2. Подготовка к заключению и подписанию документов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между Республикой               Январь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Украиной о военном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Республикой Казахстан    -//-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Украиной об упрощенном порядке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и прекращения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гражданами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 проживающими в Украине,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гражданами Украины,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проживающими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предотвращении случаев безгражданства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двойного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Правительством           -//-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взаимных поездках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  -//-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военно-техническом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оборонном научно-производственном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Правительством           -//-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Кабинетом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и Правительством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Федерации 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совместного предприятия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производству ядерного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реакторов ВВЭР-1000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  -//-  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сотрудничестве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трудовой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трудящихся-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 Январь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Кабинетом        2000 года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Украины о взаимном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признании и эквивалентности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об образовании и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               Январь       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торгово-              2000 года     энергетики,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сотрудничества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Украиной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финансов,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транспорта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 Перспективы сотрудничества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машинно-технологических станций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с украинской стороной        Январь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консультаций по созданию в Казахстане   2000 года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совместных машинно-технологических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станций, оснащенных украинской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сельхозтехникой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5. Другие вопросы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Принятие исчерпывающих мер по           Январь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выполнению ранее достигнутых            2000 года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договоренностей и информирование                      (созыв),Министерство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Правительства                           энергетики,индустрии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в том числе  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Протокола третьего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казахстанско-украинской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Межгосударственной комиссии по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 от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июня 1999 года    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обороны,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населения,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Агентство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миграции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демографии,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 четвертого заседания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казахстанско-украинской                 2000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взаимном выделении зданий под         Январь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посольства Республики Казахстан         2000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г.Киеве и Украины в г.Астане                        (созыв),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имущества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финансов,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открытии украинского торгового       Январь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 в г.Астане                         2000 года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