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a0ff" w14:textId="c6ca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товаров, не подлежащих помещению под некоторые таможенные режимы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2000 года N 71. Утратило силу - постановлением Правительства Республики Казахстан от 10 июля 2003 года N 681 (P030681)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июля 1995 года "О таможенном деле в Республике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не подлежащих помещению под таможенный режим таможенного склада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не подлежащих помещению под таможенный режим отказа в пользу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не подлежащих помещению под таможенный режим магазина беспошлинной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через тридцать дней со дня опубликования.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13 января 2000 года N 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Перечень товаров, не подлежащих помещению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под таможенный режим таможенного склада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 всякого рода военных образцов, боеприпасы к нему, военное снаряжение и взрывчатые вещества.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Вооружение, военная техника, специальные комплектующие изделия для их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Печатные и изобразительные материалы, направленные на подрыв государственного и общественного строя, пропагандирующие войну, терроризм, насилие, расизм, а также материалы порнографического содержания.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Произведения искусства, предметы старины и иные предметы, представляющие значительную художественную, историческую, научную или культурную ценность.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Рога сайгаков, моралов, пятнистых оленей и изюбрей, а также шкуры пятнистого оленя.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Аннулированные ценные бумаги.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Станки и машины, предназначенные для изготовления предметов вооружения, боеприпасов и летательных аппаратов.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Наркотические и психотропные вещества, а также приспособления для их употребления.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Яды сильнодействующие.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Радиоактивные материалы.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13 января 2000 года N 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Перечень товаров, не подлежащих помещению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под таможенный режим отказа в пользу государства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Вооружение, боеприпасы к нему, военная техника, запасные части, комплектующие изделия и приборы к ним.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Специальное снаряжение личного состава военизированных организаций и нормативно-техническая продукция на их производство и эксплуатацию.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Взрывчатые вещества, средства взрывания.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Ракетно-космические комплексы, системы связи и управления военного назначения и нормативно-техническая документация на их производство и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Все виды ракетного топлива, а также специальные материалы и специальное оборудование для их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Боевые отравляющие вещества, средства защиты от них и нормативно-техническая документация на их производство и использование.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Уран, другие делящиеся материалы и изделия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научно-исследовательских и проектных работ, а также фундаментальных поисковых исследований по созданию вооружения и военной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Шифровальная техника и нормативно-техническая документация на ее производство и использование.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Наркотические средства, психотропные, сильнодействующие, ядовитые вещества.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Отходы радиоактивных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Отходы взрывчатых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Промышленные отходы.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Электрическая, тепловая и иные виды 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Товары с просроченным сроком потребления, а также товары, не соответствующие установленному в соответствии с законодательством Республики Казахстан государственному стандарту.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13 января 2000 года N 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Перечень товаров, не подлежащих помещению под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таможенный режим магазина беспошлинной торговли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 всякого рода военных образцов, боеприпасы к нему и военное снаряжение, наркотические и психотропные вещества, а также приспособления для их употребления.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Печатные и изобразительные материалы, направленные на подрыв государственного и общественного строя, пропагандирующие войну, терроризм, насилие, расизм, а также материалы порнографического содержания.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Товары производственного и военно-технического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Тяжеловесные товары (весом более 20 кг) и громоздкие товары (при сумме размеров по длине, ширине и высоте более 200 см).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