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3263" w14:textId="4b4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Беларусь А.Г. Лукашенко в Республику Казахстан 3-4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Беларусь А.Г. Лукашенко в Республику Казахстан 3-4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13 января 2000 года N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мероприятий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достигнутых в ходе официального визита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Беларусь А.Г. Лукашенко в Республику Казахстан 3-4 ноября 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       Мероприятие             !  Срок     !     Ответственные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п/п!                               !исполнения !  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2    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Проведение необходимых           I квартал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внутригосударственных процедур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вступлению в силу подписанных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ходе визита официальных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долгосрочного              -//-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экономического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между Республикой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Республикой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1999-2008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Министерством      -//-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культуры, информации и                        информации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общественного согласия Республики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Министерством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культуры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 Создание совместных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белорусских предприятий: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Представление на рассмотрение       -//-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бизнес-плана по созданию            (свод),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совместного предприятия по сборке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колесных тракторов на базе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"Казахстантрактор" и АО "Минский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тракторный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совместного предприятия   В течение  Аким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сборке и сервисному              2000г.    области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обслуживанию большегрузных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карьерных автомашин "Белаз" на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базе Карагандинского литейно-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машиностроительного завода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ТОО "Белаз-Сервис"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 Внесение в Правительство           I квартал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 2000г.   (свод),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согласованного предложения по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открытию в г. Астане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белорусского торгового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 По итогам зернового баланса          -//-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урожая 1999 года представление                хозяйства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Правительство Республики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предложений по    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обмену казахстанского зерна на               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белорусскую сельскохозяйственную             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дорожно-строительную технику                (по согласованию),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 Представление на рассмотрение        -//-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                      (свод),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согласованных                       "Казарнаулыэкспорт"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предложений по военно-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техническому сотрудничеству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Республикой Беларусь, обучению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казахстанских военнослужащих в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учебных заведениях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 Внесение в Правительство           I квартал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предложений     2000г.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урегулированию взаимных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долговых обязательств 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результатам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экономических отношений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Республики Беларусь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1992-1993 годы (до и после перехода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корреспондентские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 Внесение предложений по               -//-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совершенствованию платежно-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расчетного механизма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Проведение необходимых внутри-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процедур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вступлению в силу ранее совершенных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 -//-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 Беларусь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трудовой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социальной защите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Казахстан,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Беларусь, работающих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территории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 сентября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 2000г.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 Беларусь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воздушном сообщении от 23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Информирование белорусской стороны   По мере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ходе реализации договоренностей,   поступле-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достигнутых в ходе официального      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визита в Республику Казахстан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А.Г. Лукашенко 3-4 ноября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