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d8b1" w14:textId="0f4d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уставного капитала Республиканского государственного предприятия на праве хозяйственного ведения "Республиканский центр биллинга телекоммуникационного трафика (БТТ-Центр)"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января 2000 года N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постановления Правительства Республики Казахстан от 25 ноября 1999 года N 1787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P991787_ </w:t>
      </w:r>
      <w:r>
        <w:rPr>
          <w:rFonts w:ascii="Times New Roman"/>
          <w:b w:val="false"/>
          <w:i w:val="false"/>
          <w:color w:val="000000"/>
          <w:sz w:val="28"/>
        </w:rPr>
        <w:t>
 "О создании Республиканского государственного предприятия на праве хозяйственного ведения "Республиканский центр биллинга телекоммуникационного трафика (БТТ-Центр)"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транспорта и коммуникаций Республики Казахстан в установленном законодательством порядке сформировать уставный капитал Республиканского государственного предприятия на праве хозяйственного ведения "Республиканский центр биллинга телекоммуникационного трафика (БТТ-Центр)" в размере 7 250 000 (семь миллионов двести пятьдесят тысяч) тенге.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выделить Министерству транспорта и коммуникаций из резерва Правительства Республики Казахстан на ликвидацию чрезвычайных ситуаций природного и техногенного характера и иные непредвиденные расходы, предусмотренного в республиканском бюджете на 2000 год, средства в размере 7 250 000 (семь миллионов двести пятьдесят тысяч) тенге, необходимые для формирования уставного капитала Республиканского государственного предприятия на праве хозяйственного ведения "Республиканский центр биллинга телекоммуникационного трафика (БТТ-Центр)".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 внесены изменения - постановлением Правительства РК от 6 апреля 2000 г. N 513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P000513_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3 утратил силу - постановлением Правительства РК от 24 ноября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