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407b" w14:textId="b144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Меморандума об экономической политике Правительства Казахстан и Национального Банка Казахстана на период до 31 декабря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2000 года N 77 Утратило силу - постановлением Правительства РК от 17 августа 2000 г. N 1269 ~P001269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Меморандуме об экономической политике Правительства Республики Казахстан и Национального Банка Республики Казахстан на период по 31 декабря 2002 года" от 20 ноября 1999 года N 1757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Меморандума об экономической политике Правительства Казахстана и Национального банка Казахстана на период до 31 декабря 2002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Республики Казахстан обеспечить реализацию мероприятий, определенных Планом и не позднее 1-го числа месяца, следующего за отчетным кварталом, представлять Министерству экономики Республики Казахстан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не позднее 10 числа месяца, следующего за отчетным кварталом, представлять Правительству Республики Казахстан сводную информацию о выполнении заданий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14 января 2000 года N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План мероприятий по реализации Меморандума об экономической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политике Правительства Казахстана и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Казахстана на период до 31 декабря 2002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2000 г. N 1103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1. Среднесрочные макроэкономические параметры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Разработать основные   Проект             МЭ, МФ, Нацбанк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макроэкономические     постановления      (по согласованию),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показатели             Правительства     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среднесрочного         Республики         ведомства,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индикативного плана    Казахстан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Денежно-кредитная и курсовая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Сдерживание инфляции,  Информация         Нацбанк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поддержание ее низких  Правительству      (по согласованию)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темпов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Поддержание            Информация         Нацбанк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официальных ставок     Правительству      (по согласованию)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Нацбанка на слабо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положительном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реальном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Сохранение режима      Информация         Нацбанк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свободно плавающего    Правительству      (по согласованию)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обменного курса тенге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Повышение уровня       Информация         Нацбанк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монетизации экономики  Правительству      (по согласованию)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неинфляционными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 Налогово-бюджетная политика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Совершенствовать       Проекты нормативных  МФ, МЭ, МГД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нормативную правовую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базу по государственным Информация     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финансам в части: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дальнейшего уточнения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функций центральных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исполнительных органов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порядка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дальнейшего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нормативных методов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Определить перечень    Информация           МФ,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программ, не           Правительству        министерства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соответствующих роли   Республики          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современного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рыночной ориентацией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3.3.*Разработать четкий     Постановление        МФ, МЭ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чрезвычайный механизм  Правительства   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расходования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3.4.*Составить график       Информация           МФ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ликвидации             Правительству   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задолженности по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пенсиям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 Составить график       Информация           МФ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ликвидации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задолженности, не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относящейся к пенсиям.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Объем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относящейся к пенсиям,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будет сокращен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2000г. по крайней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10 млрд.тенге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Обеспечить строгий     Информация           МФ, МЭ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соблюдением лимита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выдачи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 Установить строгий     Информация           МФ, МЭ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выдачей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новых                  Республики Казахстан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гарантий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основе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залогового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3.8.*Провести полный обзор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компаний, имеющих      Информация           МФ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просроченные платежи   Правительству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дефолты по кредитам,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гарантированным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 Разработать систему    Проект               МФ, ФЭ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постоянного            постановления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мониторинга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финансового состояния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компаний, получивших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3.10.Обеспечить активную    Информация           МФ, МЭ,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работу по возвращению  Правительству        МГД,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 в бюджет от    Республики Казахстан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предприятий,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организаций,                                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допустивших невозврат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гарантированным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 Структурная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4.1. Финансовый сектор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страхового рынка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 Разработать проект   Проект Закона      Нацбанк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 Республики        Республики        (по согласованию),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 Казахстан  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страховании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страховом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 Внести изменения и   Проект Закона     Нацбанк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дополнения в некоторые   Республики        (по согласованию),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законодательные акты по  Казахстан 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вопросам обязательного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коллективного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(страхования)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(депозитов)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Дальнейшее укрепление и консолидация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 Внести изменения     Проекты Указа     Нацбанк           Февраль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дополнения в Указ      Президента       (по согласованию)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Казахстан, имеющий силу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Закона, "О банках и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банковской деятельности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Республике Казахстан"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 Совершенствовать     Проекты           Нацбанк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нормативную правовую     нормативных       (по согласованию)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базу, регулирующую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порядок и особенности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проведения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4.1.5. Реализовать          Информация        Нацбанк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перехода       Правительству     (по согласованию)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 второго уровня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 международным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4.1.6. Совершенствовать     Проекты           Нацбанк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лицензирование и         нормативных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пруденциальное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4.1.7. Повышать качество    Формы отчетности, Нацбанк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отчетности небанковских  утвержденные      (по согласованию),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финансовых организаций,  постановлением    МФ,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акционерных обществ,     Правления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компаний с обращающимися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рынке акциями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4.1.8. Проведение полных    Информация         Нацбанк           Декабрь*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выездных проверок по     Правительству      (по согласованию)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пяти системообразующим   Республики                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банкам                   Казахстан     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4.1.9* Обеспечение          Постановление      МФ, Нацбанк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постепенной приватизации Правительства      (по согласованию)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ОАО "Народный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Сберегательный Банк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4.2. Налоговая политика и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налогового администрирования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 Разработать Налоговый  Проект Налогового  МГД, МФ, МЭ,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кодекс                 кодекса            министерства и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 Рассмотреть            Информация         МФ, МЭ, Нацбанк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возможность введения       Правительству      (по согласованию)2000г.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налогообложения            Республики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доходов или убытка от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курсовой разницы,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банковских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прироста капитала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продаже акций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возможного влияния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развитие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4.2.3.*Отменить налог на      Нормативный        МФ, МГД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покупку населением         правовой акт   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наличной иностранной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4.2.4.*Отменить требование    Постановление      Нацбанк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обязательной            Правительства      (по согласованию)1999г.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продаже 50 процентов   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валютной выручки от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4.2.5.*Пересмотреть           Нормативный        МФ, МГД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таможенную пошлину         правовой акт   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импорт наличной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4.2.6.*Ввести налог на фонд   Нормативный        МФ, МГД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оплаты труда в размере     правовой акт   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 процентов, исчисляемый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основе начисленных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расходов на заработную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4.2.7. Проводить мониторинг   Информация         МГД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анализ поступлений       Правительству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налогов по крупным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налогоплательщикам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4.2.8. Разработать план       Проект             МГД         Август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действий по  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реформированию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таможенной службы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4.2.9. Упразднить             Проекты            МФ, МЭ,     Июнь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специальную                нормативных  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экономическую зону         правовых актов    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4.2.10. Разработать проект    Проект Закона      МФ          Апрель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 Республики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"Об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4.2.11. Повышение ставок      Проекты            МГД, МФ     Декабрь*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акцизов на водку и         постановлений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водочные изделия           Правительства      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4.2.12. Разработать новую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методологию сбора акцизов Проект             МГД, МЭИТ,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НДС на нефтепродукты     постановления      МФ, МЭ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4.2.13. Разработать           Постановление      МГД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программу по усилению      Правительства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регулирования производства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оборота этилового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4.2.14. Произвести пересмотр  Проект             МГД         Май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порядка лицензирования для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спиртной продукции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4.2.15.* Разработать          Постановление      МГД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программу по усилению      Правительства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регулирования оборота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4.2.16. Реализовывать         Информация         МГД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программу по усилению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регулирования оборота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нефтепродуктов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4.3. Меры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 Внести изменения в    Проект            МТЗС, МФ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  постановления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1997 года N 1355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Порядка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пенсионных выплат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накопительных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фондов" с включением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схем,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определяющих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выплат,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начиная с 1 января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 Разработать проект    Проект            МТСЗ, МФ, МЮ,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  постановления     МВД, МГД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присвоении единых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идентификационных кодов для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 Обеспечить полную     Информация        МТСЗ           Ежемесячно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своевременную выплату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пенсий и государственных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пособий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4.3.4. Определить размеры    Проект            МТСЗ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черты бедности, как          нормативного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единственный критерий        правового акта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социальной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4.3.5. Внести изменения в    Проект Закона     МТСЗ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   Республики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пособиях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инвалидности, по случаю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потери кормильца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возрасту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4.3.6. Внести изменения и    Проект            МТСЗ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 в постановление   постановления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4 декабря 1998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N 1242 "Об утверждении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об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4.3.7. Разработать Правила   Проект            МТСЗ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и учета          постановления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безработных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4.3.8. Стимулировать         Информация        МТСЗ, МФ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пенсионными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фондами принятых в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практике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стоимостной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и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4.3.9. Рассмотреть           Информация        МТСЗ, НКЦБ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возможность предоставления   Правительству   (по согласованию),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фондам большей    Республики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свободы для приобретения     Казахстан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высококачественных                             МЭ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 при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определенных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предосторожности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4.3.10. Разработать          Проект            МТСЗ            Май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общественных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(борьба с бедностью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безработицей)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4.3.11. Обеспечить           Проект            МТСЗ, МФ,       Май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бюджетным        нормативного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программ         правового акта    и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 по линии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4.4. Содействие росту при ведущей роли частного сектора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Построение профессиональной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 Разработать Концепцию  Проект            АГС           Август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государственных      постановления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                      Правительства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 Учредить Совет по      Проекты Указа     АГС           Август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подготовке управленческих     Президента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 при Президенте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 Разработать и          Проекты Указа     АГС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внедрить республиканскую      Президента       (по согласованию),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управления кадрами    Республики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        Казахстан,       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 Совершенствовать       Проекты Указа     АГС      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классификацию должностей      Президента        (по согласованию),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службы,       Республики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основанной на факторно-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балльном анализе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 Внедрить единую        Проекты Указа     АГС   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оплаты труда          Президента       (по согласованию),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     Республики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основанную на новой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классификации должностей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4.4.6. Создать                Проект            АГС     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центр         постановления     (по согласованию), 2000г.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тестирования и информации     Правительства     МОН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4.4.7. Обеспечить реализацию  Информация        АГС               1 раз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реформы государственной       Правительству    (по согласованию),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на уровне местных      Республики      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        Казахстан         гг.Астаны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Совершенствование судебной системы, укрепление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соблюдения правопорядка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4.4.8. Разработать проект     Проект Закона     МЮ, Верховный суд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   Республики        (по согласованию)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судах и статусе судей в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4.4.9. Создать межрайонные    Проект Указа      МЮ           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специализированные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экономические суды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4.4.10. Совершенствовать      Проекты           МЮ     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базу,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регулирующую государственную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нормативных       Информация         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                Правительству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4.4.11. Использовать          Информация        МЮ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донорских         Правительству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для укрепления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независимости судейства,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постановлений,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правового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слоев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4.4.12. Завершить процесс     Информация        АМБ, МЮ,     Август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отделения государственных     Правительству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функций по регулированию      Республики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государственных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Борьба с коррупцией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4.4.13. Реализовать           Информация      Госкомиссия 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     Президенту     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борьбы с коррупцией на        Республики      коррупцией,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годы                Казахстан,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Правительству  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4.4.14. Разработать           Проекты Указа   Госкомиссия по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     Президента      борьбе с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борьбе с коррупцией на     Республики      коррупцией,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2001-2005 годы      Казахстан,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постановления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Правительства  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       МВД, МГД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действующего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4.4.15* Принять Закон         Закон           МТСЗ    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 Республики                           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труде в Республике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4.4.16. Разработать проект    Проект Закона  МГД, МЭ, МФ,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   Республики     МСХ, МЭИТ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внесении изменений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4.4.17. Разработать проект    Проект Закона  МЭ, МТК, АЗО,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   Республики     МСХ, МВД, МЮ,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внесении изменений и       Казахстан      МЭИТ,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дополнений в Закон                           МКИОС, МТСЗ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4.4.18. Провести обзор        Информация     МЭ, МЮ, МЭИТ, МСХ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выявления             Правительству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внесения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залоговом обеспечении,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аренде и в другие законы,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регулирующие экономические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договорные отношения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статистических систем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4.4.19. Разработать           Проект         АС, Нацбанк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совершенствования   постановления  (по согласованию),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статистических систем для     Правительства  МФ,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принятия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оперативных решений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4.4.20. Расширить объем       Информация     МКИОС, АС, МФ,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и финансовой    Правительству 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представляемой    Республики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СМИ, включая информацию по  Казахстан      МЭ,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4.4.21. Совершенствовать      Информация     МФ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бюджетную классификацию       Правительству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4.4.22. Перейти на новый     Информация      Нацбанк           Май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счетов коммерческих     Национального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                      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4.4.23. Внесение изменений   Проект         Нацбанк           Март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дополнений в некоторые     Закона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         Республики     МФ,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      Казахстан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4.4.24. Обеспечить перевод   Информация      МГД, АС           Март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импорта и    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на основу даты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пересечения границы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4.4.25. Утвердить формы      Проекты         АС, Нацбанк       Март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статистической отчетности    постановлений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международным услугам    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Нацбанка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коллегии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4.4.26. Совершенствовать     Проект          Нацбанк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денежно-кредитную            нормативного    (по согласованию)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статистику в соответствии    правового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методологией МВФ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Приватизация и управление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4.4.27. Принять необходимые  Информация      МФ, МГД, МЭ,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полному выполнению   Правительству  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приватизации 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повышения эффективности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4.4.28. Завершение продажи   Информация      МФ             Ноябрь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пакета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в десяти компаниях из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"голубых фишек"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4.4.29. Сформировать         Программные     МЭИТ, МТК, МФ  Декабрь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программные заявления        заявления,  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национальных компаний        публикации,    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отношениях с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местными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власти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4.4.30. Ежегодное            Информация      МЭИТ, МТК, МСХ,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публикование финансовой      Правительству   МФ,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по национальным   Республики  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компаниям, прошедших         Казахстан      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аудиторскую проверку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общепринятым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4.4.31. Совершенствовать      Проект          АЗР, МСХ, МЭ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земельное законодательство   нормативного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включения земли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залоговые отношения,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прав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условной земельной доли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4.4.32. Изучить вопрос       Информация      АЗР, МКИОС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возможности введения частной Правительству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отдельные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земель на основе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4.4.33. Предусмотреть с      Проект          МСХ, ЗАО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года участие            постановления   "Продкорпорация"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в закупках зерна Правительства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для обновления        Республики       АГЗ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4.4.34. Разработать          Проект Закона   МСХ, ЗАО         Март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законодательную базу по      Республики    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зерновыми         Казахстан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республики         "О зерне"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4.4.35. Создать и развивать  Информация      МЭИТ, акимы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оптовые и региональные       Правительству   областей и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рынки электроэнергии         Республики      гг.Астаны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      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ОАО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4.4.36. Осуществить          Информация      МФ, МЭИТ  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приватизацию четырех         Правительству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компаний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компаний-дистрибьютеров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4.4.37. Провести             Информация      МФ, МЭИТ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приватизацию                 Правительству                   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электросетевых компаний 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компаний-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дистрибьютеров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открытых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прозрачных тендеров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4.4.38. (исключена - N 1103 от 25.07.2000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4.4.39. Разработать,          Совместный приказ   МЭИТ, АМБ,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и ввести в          Министра и          ОАО "KEGOC"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методологию          Председателя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расчета тарифов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электросетевой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компании. Создать равно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выгодные условия для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оптового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Снизить зависимость тарифов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передачу электроэнергии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расстояния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4.4.40. Проведение обзора     Информация          МЭИТ, АМБ 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действующих процедур          Правительству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механизмов и регулирования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расчета тарифов за электро-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теплоснабжение,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покрытия себестоимости.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базе данного обзора        Проекты         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поправки в             нормативных                         2000г.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4.4.41. Разработать           Проект             МТК, АМБ, РГП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                     постановления      "Казакстан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демонополизации РГП           Правительства 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"Казакстан темiр жолы"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4.4.42. Продолжить            Информация         МТК, АМБ, ОАО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приватизацию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Правительству      "Казахтелеком"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"Казахтелеком"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4.4.43. Совершенствовать      Проекты            МТК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нормативную правовую базу     нормативных  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части создания конкурентных правовых актов,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на воздушном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транспорте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5. Внешнеэкономическая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Продолжить политику     Проекты           МЭ, МЭИТ, МСХ,  Март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импортных тарифов,           постановлений     МГД, МИД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направленную на              Правительства    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диверсификацию экономики и   Республики 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расширения основ Общего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тарифа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Едином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Продолжить работу       Проект            МЭ, МЭИТ, МСХ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совершенствованию         постановления                    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преференциальной системы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5.3.* Отменить ограничения   Постановление     МЭИТ 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торговлю с Республикой    Правительства                     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 Провести много- и       Информация        МЭ, МИД, МЭИТ   Каждое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двусторонние переговоры во   Правительству           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вступлению Республики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ВТО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 Провести совместные     Протоколы         МЭ, МИД, МЭИТ   По графику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консультации со странами-    проведения                        ИК 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участниками Таможенного     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Союза и Единого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пространства (ТС и ЕЭП)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вступлению в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5.6. Внедрить                Информация        МЭИТ, МГД, МЭ,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автоматизированную           Правительству     Нацбанк     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экспортного          Республики       (по согласованию)с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(АСЭК), создать     Казахстан        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республиканскую контрольно-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информационную систему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 Выпустить сборник       Сборник           МЭ              Март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законов 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регулирующих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внешнюю торговли и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доступ к этому сборнику,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помещение 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электронный сайт в "интернет"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6. Мониторинг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Мероприятие         ! Форма завершения ! Ответственные !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     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      2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Осуществление           Информация        Технический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техническим комитетом   Правительству     комитет (МФ,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мониторинга выполнения  Республики        МГД, МЭ, МЭИТ,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               Казахстан         АСП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МТСЗ,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Примечание:* - указаны выполненные мероприятия в 1999 году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