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d7ef" w14:textId="29fd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единовременных выплат родителям, усыновителям, опекунам погибших, умерших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2000 года N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декабря 1999 года N 284 "О единовременных выплатах родителям, усыновителям, опекунам погибших, умерших военнослужащих"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единовременных выплат родителям, усыновителям, опекунам погибших, умерших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Казахстан, акимам областей и гг. Астаны и Алматы обеспечить единовременные выплаты в соответствии с Правилами осуществления единовременных выплат родителям, усыновителям, опекунам погибших, умерших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15 января 2000 года N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Правила осуществления единовременных выплат родителям,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усыновителям, опекунам погибших, умерших военнослужащих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Настоящие Правила определяют механизм осуществления единовременных выплат родителям, усыновителям, опекунам погибших, умерших военнослужащих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декабря 1999 года N 284 "О единовременных выплатах родителям, усыновителям, опекунам погибших, умерших военнослужащих".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Единовременные выплаты производятся родителям, усыновителям, опекунам погибших, умерших военнослужащих, не получившим в период с 3 сентября 1945 года по 20 января 1993 года установленные законодательством о социальной защите военнослужащих страховые суммы и не сумевшим своевременно оформить документы на получение единовременных выплат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1997 года N 3636 "О единовременных выплатах родителям, усыновителям, опекунам погибших, умерших военнослужащих".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выплаты производятся родителям, усыновителям, опекунам военнослужащих: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погибших, умерших в период прохождения военной службы по призыву или после увольнения вследствие ранения, контузии, увечья, заболевания, полученных при прохождении военной службы (за исключением случаев, когда смерть наступила в результате их противоправных действий), в размере 87750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погибших, умерших в период боевых действий (за исключением случаев, когда смерть наступила в результате их противоправных действий), в размере 117000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Родители, усыновители, опекуны погибших, умерших военнослужащих, имеющие право на получение единовременных выплат, представляют в районные (городские) отделы труда, занятости и социальной защиты населения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решение, справку, извещение или документ, подтверждающий смерть, гибель (в том числе самоубийство) военнослужащего. В случае отсутствия каких-либо документов необходимо решение суда о признании смерти, гибели военнослужащего;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родственные отношения с погибшим, умершим;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паспорт или удостоверение личности гражданина, имеющего право на получение единовременной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Районные (городские) отделы труда, занятости и социальной защиты населения регистрируют в специальном журнале представленные документы на получение единовременной выплаты согласно пункту 3 настоящих Правил, составляют списки граждан в соответствии с установленными формами (приложения 2 и 3) и передают в областные, городов Астаны, Алматы департаменты (управления) труда, занятости и социальной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Областные, городов Астаны, Алматы департаменты (управления) труда, занятости и социальной защиты на основании представленных списков, подготовленных в соответствии с приложениями 2 и 3, определяют потребность средств на финансирование единовременных выплат, а также на выплату расходов за банковские услуги по организации выплат и направляют в Министерство труда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труда и социальной защиты населения на основе заявленных потребностей областных, городов Астаны, Алматы департаментов (управлений) труда, занятости и социальной защиты населения представляют заявку на финансирование единовременных выплат в Министерство финансов.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Министерством финансов производится выделение средств из республиканского бюджета Министерству труда и социальной защиты населения на единовременные выплаты родителям, усыновителям, опекунам погибших, умерших военнослужащих, а также средств на возмещение расходов за банковские услуги по организации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труда и социальной защиты населения перечисляет средства в областные, городов Астаны, Алматы департаменты (управления) труда, занятости и социальной защиты населения на основании представленных ими потребностей.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Областным, городов Астаны, Алматы департаментам труда, занятости и социальной защиты населения в территориальных органах Комитета казначейства Министерства финансов Республики Казахстан открывается бюджетный счет N 120 "Расходы республиканского бюджета Республики Казахстан" для финансирования расходов по единовременным выплатам родителям, усыновителям, опекунам погибших, умерших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единовременных выплат родители, усыновители, опекуны погибших, умерших военнослужащих представляют в областные, городов Астаны, Алматы департаменты (управления) труда, занятости и социальной защиты населения заявления о зачислении средств на лицевые счета (с указанием реквизитов) в выбранном ими банке.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Областные, городов Астаны, Алматы департаменты (управления) труда, занятости и социальной защиты населения перечисляют единовременные выплаты на указанные лицевые счета родителями, усыновителями, опекунами погибших, умерших военнослужащих и осуществляют оплату услуг банка за организацию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Областные, городов Астаны, Алматы департаменты (управления) труда, занятости и социальной защиты населения представляют ежеквартально в Министерство труда и социальной защиты населения Республики Казахстан отчет о выплате средств, направленных на единовременные выплаты родителям, усыновителям, опекунам погибших, умерших военнослужащих согласно приложению 4.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Начальнику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районного (городского)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г.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(Ф.И.О. обращающегося)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проживающего по адресу:______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 единовременную выплату в соответствии с Указом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Президента Республики Казахстан от 13 декабря 1999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года N 284 "О единовременных выплатах родителям,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усыновителям, опекунам погибших, умерших военнослужащих"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осуществить единовременную выплату в связи 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характер события и размер причитаемой суммы)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 следующие документы: ________________________________________ ________________________________________ ________________________________________ Подпись заявителя "____"_____________ 2000 год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Список, получающих единовременные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родителей, усыновителей, опекунов военнослужащих,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погибших, умерших в период прохождения военной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службы по призыву или после увольнения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ранения, контузии, увечья, заболевания, полученных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при прохождении военной службы в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 3 сентября 1945 года по 20 января 1993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Ф.И.О. ! Данные паспорта,! Домашний ! Сумма едино- ! 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 ! или документа   ! адрес    ! временных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 удостоверяющего !          ! выплат, тенге!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 личность        !          !              ! -------------------------------------------------------------------- 1  !   2    !        3        !     4    !      5       !     6 --------------------------------------------------------------------- ---------------------------------------------------------------------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(городского)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(печать,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Список составляется в трех экземплярах.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Список, получающих единовременные выплаты родителей,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усыновителей, опекунов военнослужащих, погибших,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умерших в период боевых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 3 сентября 1945 года по 20 января 1993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Ф.И.О. ! Данные паспорта,! Домашний ! Сумма едино- ! 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 ! или документа   ! адрес    ! временных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 удостоверяющего !          ! выплат, тенге!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 личность        !          !              ! 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 !       3         !    4     !      5       !     6 --------------------------------------------------------------------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(городского)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(печать,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 2000г.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Список составляется в трех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Представляется областными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труда, занятости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защиты населения ежеквартально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конец года в Министерство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 выплате средств, направленных на единовременные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выплаты родителям, усыновителям, опекунам погибших,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умерших военнослужащих по 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по состоянию на _____________ 2000 г.</w:t>
      </w: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Показатели                    ! Ед.изм. ! Итого 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                         !    2    !   3 -------------------------------------------------------------------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Получено средств на единовременные выплаты   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обратившихся граждан за            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единовременными выплатами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Количество граждан, которым начислены на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лицевые счета единовременные выплаты, всего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родители, усыновители, опекуны              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военнослужащих, погибших, умерших в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прохождения военной службы по призыву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после увольнения вследствие 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контузии, увечья, заболевания, полученных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 прохождении военной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(за исключением случаев, когда смерть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наступила в результате их противоправных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действий),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погибших, умерших в период боевых действий     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(за исключением случаев, когда смерть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наступила в результате их противоправных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действий)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Фактически перечислено единовременных         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выплат на лицевые счета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Остаток средств на конец соответствующего     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периода на бюджетном счете 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 И. О.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 И. О.                     (подпись)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"____"____________ 2000г.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Умбетова А.М., Цай Л.Г.)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