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a753" w14:textId="a4aa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Кабинета Министров Республики Казахстан от 20 июля 1995 года N 1003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2000 года N 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пресечения несанкционированного реэкспорта товаров 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Кабинета Министров Республики Казахстан от 
20 июля 1995 года N 1003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P951003_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Порядка реэкспорта 
товаров" (САПП Республики Казахстан, 1995 г., N 25, ст. 291) следующие 
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преамбуле:
после слов "от 15 апреля 1994 года" дополнить словами "(далее - 
Соглашение)";
слова "Кабинет Министров" заменить словом "Правительство";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слово "промышленности" заменить словами "энергетики, индустрии";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слова "Комитетом" дополнить словами "Министерства 
государственных доходов";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"2-1. Министерству энергетики, индустрии и торговли Республики 
Казахстан в месячный срок произвести обмен с участниками Соглашения 
списками товаров, реэкспорт которых может быть осуществлен при наличии 
надлежащего оформленного письменного разрешения, а также образцами 
разрешений, подписей должностных лиц и печатей уполномоченных ведомств 
страны происхождения товаров";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в приложении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"Кабинета Министров" заменить словом "Правительство";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"Министерством промышленности и торговли", "Министерства 
промышленности и торговли", "Министерство промышленности и торговли"
заменить словами "Министерством энергетики, индустрии и торговли", 
Министерства энергетики, индустрии и торговли", "Министерство энергетики, 
индустрии и торговли";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пятом пункта 1.3. слова "сбор: в страны СНГ из расчета 
десяти минимальных размеров оплаты труда в Республике Казахстан, в страны 
дальнего зарубежья - тринадцати" заменить словом "плата";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третьем пункта 1.6. слово "сбора" заменить словом "плата";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четвертом пункта 1.7. слово "государственного" заменить 
словом "республиканского";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пунктом 2.1.-1.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"2.1.-1 Реэкспорт с таможенной территории Республики Казахстан 
товаров, происходящих с таможенных территорий государств-участников 
Таможенного союза, на таможенные территории государств, не являющихся 
участниками Таможенного союза, осуществляется при наличии надлежаще
оформленного письменного разрешения, выданного уполномоченным ведомством 
страны происхождения товара.".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Агентству по регулированию естественных монополий, защите 
конкуренции и поддержке малого бизнеса Республики Казахстан совместно с 
Министерством энергетики, индустрии и торговли Республики Казахстан 
утвердить обоснованную плату за оформление и выдачу уполномоченным 
государственным органом разрешения на реэкспорт товаров с территории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Настоящее постановление вступает в силу со дня подписания и 
подлежит опубликованию.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
              Цай Л.Г.)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