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d8b" w14:textId="8742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Премьер-Министра Азербайджанской Республики А.Раси-заде в Республику Казахстан 21-22 октября 1999 года и первого заседания казахстанско-азербайджанской межправительственной комиссии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2000 года N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Премьер-Министра Азербайджанской Республики А.Раси-заде в Республику Казахстан 21-22 октября 1999 года и первого заседания казахстанско-азербайджанской межправительственной комиссии по экономическому сотрудничеству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19 января 2000 года N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мероприятий по реализации договоренностей, достигнутых в ходе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официального визита Премьер-Министра Азербайджанской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 Раси-заде в Республику Казахстан 21-22 октября 1999 года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первого заседания казахстанско-азербайджанской межправительственной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комиссии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 Мероприятие                ! Срок      !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   !исполнения !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 2                    ! 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Проведение необходимых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внутригосударственных процедур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вступлению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 в течение    Комитет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 I полугодия  полиции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Азербайджанской      2000г.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о сотрудничестве в сфере              доходов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борьбы с экономическими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финансовыми нарушениями,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возвращении незаконно перемещенных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валютных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 в течение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 I полугодия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Азербайджанской      2000г.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социальной защите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Азербайджанской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временно работающих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Казахстан, 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временно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Правительством        -//-      Агентство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 -//-      Комитет по авторским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              правам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Азербайджанской    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сфере охраны авторского права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Подготовка к подписанию: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Соглашения между Правительством        январь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 2000г.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о переоформлении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задолженности, образовавшейся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результате торгово-экономических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отношений за 1992-1993 гг. (до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перехода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корреспондентские счета),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государственный 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Правительству Азербайджанской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Проведение второго заседания           март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казахстанско-азербайджанской           2000г.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 Баку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Сотрудничество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транспортировки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нефти на мировые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Создать экспертную группу по           январь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разработке предложений по              2000г.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транспортировке казахстанской                    и торговли,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нефти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Проработать вопрос о строительстве     апрель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нефтепровода, соединяющего             2000г.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Азербайджан по дну      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Каспийского моря                                 ЗАО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Разработать конкретные              -//-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по расширению и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реконструкции существующей          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нефтетранспортной инфраструктуры                 ЗАО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и Азербайджана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вопрос о комплексе         январь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совместных мер по углублению дна       2000г.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акватории порта Актау                            и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Сотрудничество в транспортной отрасли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Сформировать рабочую группу и           -//-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конкретные предложения по        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транспортировки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нефти по железной                  РГП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дороге и о возможности сквозных                  жолы",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льготных железнодорожных                       комитет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тарифов и упрощения таможенных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процедур через территории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и Азербайджана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необходимые меры по            январь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транспортировке азербайджанских        2000г.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 через территорию    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увеличению                РГП "Казакстан темiр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казахстанских грузопотоков через                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порты Актау, Баку и Поти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ТРАСЕКА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необходимые меры по             -//-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совместному использованию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своевременному возврату вагонно-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контейнерного парка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принадлежности соответствующему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Рассмотреть возможность снижения        -//-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портовых сборов в портах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            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меры по оборудованию            -//-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паромного причала в порту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 Сотрудничество в агропромышленном комплексе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Рассмотреть и внести конкретные         -//-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по увеличению объемов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взаимопоставок сельхозпродукции и                ЗАО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продуктов ее переработки,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по поставке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продовольственного зерна,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закупленного в рамках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закупок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а также поставок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фруктов и овощей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Сотрудничество в культурно-гуманитарной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научно-технологической сферах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Разработать проект долгосрочной       -//-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сотрудничества в области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культуры, науки и туризма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Национальная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наук,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Наладить обмен информацией по      ежеквар-     Национальный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вопросам сотрудничества в области   тально      академический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сельскохозяйственной науки                      аграрных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Провести совместные комплексные       -//-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исследования и информировать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     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о проектах разведочных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 на шельфе Каспийского моря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участия в тендерах на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геофизических,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инженерно-изыскательских           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исследований и буровых работ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 Ускорить проведение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внутригосударственных процедур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вступлению в законную силу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подписанных договоров и соглашений: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Основное многостороннее            в течение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о международном         I полугодия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транспорте по развитию коридора    2000г.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Европа-Кавказ-Азия (от 8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Правительством    март 2000г.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Азербайджанской              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об основных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 в области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машиностроения (подписан 10.06.97г.,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Провести инвентаризацию договорно-    февраль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правовой базы по двустороннему        2000г.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