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a056" w14:textId="366a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к Соглашению между Правительством Республики Казахстан и Правительством Кыргызской Республики о свободной торговле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2000 года N 115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предстоящим заседанием казахстанско-кыргызской комиссии по двустороннему сотрудничеству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Подписать Протокол о продлении срока временного применения режима свободной торговли без изъятий и ограничений к Соглашению между Правительством Кыргызской Республики о свободной торговле.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Ахметова Даниала Кенжетаевича - Заместителя Премьер-Министра Республики Казахстан подписать от имени Правительства Республики Казахстан Протокол о продлении срока временного применения режима свободной торговли без изъятий и ограничений к Соглашению между Правительством Республики Казахстан и Правительством Кыргызской Республики о свободной торговле.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